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7D72F" w14:textId="77777777" w:rsidR="00834537" w:rsidRPr="005E2EFD" w:rsidRDefault="00834537" w:rsidP="005E2EFD">
      <w:pPr>
        <w:spacing w:line="240" w:lineRule="auto"/>
        <w:jc w:val="center"/>
        <w:rPr>
          <w:rFonts w:ascii="Times New Roman" w:hAnsi="Times New Roman"/>
          <w:spacing w:val="-6"/>
        </w:rPr>
      </w:pPr>
      <w:bookmarkStart w:id="0" w:name="_Hlk20769641"/>
      <w:bookmarkStart w:id="1" w:name="_Hlk84704019"/>
    </w:p>
    <w:p w14:paraId="19F70529" w14:textId="77777777" w:rsidR="00834537" w:rsidRPr="005E2EFD" w:rsidRDefault="00834537" w:rsidP="005E2EFD">
      <w:pPr>
        <w:pStyle w:val="Heading2"/>
        <w:spacing w:before="0" w:after="0" w:line="240" w:lineRule="auto"/>
        <w:ind w:right="284" w:firstLine="709"/>
        <w:jc w:val="right"/>
        <w:rPr>
          <w:rFonts w:ascii="Times New Roman" w:hAnsi="Times New Roman"/>
          <w:b w:val="0"/>
          <w:i w:val="0"/>
          <w:spacing w:val="-6"/>
          <w:sz w:val="24"/>
          <w:szCs w:val="24"/>
        </w:rPr>
      </w:pPr>
      <w:r w:rsidRPr="005E2EFD">
        <w:rPr>
          <w:rFonts w:ascii="Times New Roman" w:hAnsi="Times New Roman"/>
          <w:b w:val="0"/>
          <w:i w:val="0"/>
          <w:spacing w:val="-6"/>
          <w:sz w:val="24"/>
          <w:szCs w:val="24"/>
        </w:rPr>
        <w:t xml:space="preserve">ANEXA NR. 5 </w:t>
      </w:r>
    </w:p>
    <w:p w14:paraId="348DBCA1" w14:textId="77777777" w:rsidR="00834537" w:rsidRPr="005E2EFD" w:rsidRDefault="00834537" w:rsidP="005E2EFD">
      <w:pPr>
        <w:pStyle w:val="Heading2"/>
        <w:spacing w:before="0" w:after="0" w:line="240" w:lineRule="auto"/>
        <w:ind w:right="284" w:firstLine="709"/>
        <w:jc w:val="right"/>
        <w:rPr>
          <w:rFonts w:ascii="Times New Roman" w:hAnsi="Times New Roman"/>
          <w:b w:val="0"/>
          <w:i w:val="0"/>
          <w:spacing w:val="-6"/>
          <w:sz w:val="24"/>
          <w:szCs w:val="24"/>
        </w:rPr>
      </w:pPr>
      <w:r w:rsidRPr="005E2EFD">
        <w:rPr>
          <w:rFonts w:ascii="Times New Roman" w:hAnsi="Times New Roman"/>
          <w:b w:val="0"/>
          <w:i w:val="0"/>
          <w:spacing w:val="-6"/>
          <w:sz w:val="24"/>
          <w:szCs w:val="24"/>
        </w:rPr>
        <w:t>la Metodologie</w:t>
      </w:r>
    </w:p>
    <w:p w14:paraId="3C8A31F3" w14:textId="77777777" w:rsidR="00834537" w:rsidRPr="005E2EFD" w:rsidRDefault="00834537" w:rsidP="005E2EFD">
      <w:pPr>
        <w:spacing w:line="240" w:lineRule="auto"/>
        <w:jc w:val="center"/>
        <w:rPr>
          <w:rFonts w:ascii="Times New Roman" w:hAnsi="Times New Roman"/>
          <w:spacing w:val="-6"/>
        </w:rPr>
      </w:pPr>
    </w:p>
    <w:p w14:paraId="1CAAF95E" w14:textId="77777777" w:rsidR="00834537" w:rsidRPr="005E2EFD" w:rsidRDefault="00834537" w:rsidP="005E2EFD">
      <w:pPr>
        <w:spacing w:line="240" w:lineRule="auto"/>
        <w:jc w:val="center"/>
        <w:rPr>
          <w:rFonts w:ascii="Times New Roman" w:hAnsi="Times New Roman"/>
          <w:b/>
          <w:spacing w:val="-6"/>
        </w:rPr>
      </w:pPr>
      <w:r w:rsidRPr="005E2EFD">
        <w:rPr>
          <w:rFonts w:ascii="Times New Roman" w:hAnsi="Times New Roman"/>
          <w:b/>
          <w:spacing w:val="-6"/>
        </w:rPr>
        <w:t>FIŞA DE EVALUARE A LECŢIEI UTILIZATĂ ÎN CADRUL INSPECŢIILOR SPECIALE LA CLASĂ</w:t>
      </w:r>
    </w:p>
    <w:p w14:paraId="662D4691" w14:textId="77777777" w:rsidR="00834537" w:rsidRPr="005E2EFD" w:rsidRDefault="00834537" w:rsidP="005E2EFD">
      <w:pPr>
        <w:spacing w:line="240" w:lineRule="auto"/>
        <w:jc w:val="center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 INSPECŢIA SPECIALǍ LA CLASĂ ÎN PROFILUL POSTULUI</w:t>
      </w:r>
    </w:p>
    <w:p w14:paraId="71F90416" w14:textId="77777777" w:rsidR="00834537" w:rsidRPr="005E2EFD" w:rsidRDefault="00834537" w:rsidP="005E2EFD">
      <w:pPr>
        <w:jc w:val="both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Numele şi prenumele candidatului: ________________________________________________________________________ </w:t>
      </w:r>
    </w:p>
    <w:p w14:paraId="791EB0E8" w14:textId="77777777" w:rsidR="00834537" w:rsidRPr="005E2EFD" w:rsidRDefault="00834537" w:rsidP="005E2EFD">
      <w:pPr>
        <w:jc w:val="both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Disciplina: ___________________________________________________________________________________________</w:t>
      </w:r>
    </w:p>
    <w:p w14:paraId="2975AA4C" w14:textId="77777777" w:rsidR="00834537" w:rsidRPr="005E2EFD" w:rsidRDefault="00834537" w:rsidP="005E2EFD">
      <w:pPr>
        <w:jc w:val="both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____________________________________________________________________________________________________</w:t>
      </w:r>
    </w:p>
    <w:p w14:paraId="2212DC62" w14:textId="0B60518D" w:rsidR="00834537" w:rsidRPr="005E2EFD" w:rsidRDefault="00834537" w:rsidP="005E2EFD">
      <w:pPr>
        <w:jc w:val="both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Data</w:t>
      </w:r>
      <w:r w:rsidR="00FB2784" w:rsidRPr="005E2EFD">
        <w:rPr>
          <w:rFonts w:ascii="Times New Roman" w:hAnsi="Times New Roman"/>
          <w:spacing w:val="-6"/>
        </w:rPr>
        <w:t>:</w:t>
      </w:r>
      <w:r w:rsidRPr="005E2EFD">
        <w:rPr>
          <w:rFonts w:ascii="Times New Roman" w:hAnsi="Times New Roman"/>
          <w:spacing w:val="-6"/>
        </w:rPr>
        <w:t>____________________</w:t>
      </w:r>
    </w:p>
    <w:tbl>
      <w:tblPr>
        <w:tblpPr w:leftFromText="180" w:rightFromText="180" w:vertAnchor="text" w:horzAnchor="page" w:tblpX="1047" w:tblpY="92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7051"/>
        <w:gridCol w:w="910"/>
        <w:gridCol w:w="1003"/>
      </w:tblGrid>
      <w:tr w:rsidR="005E2EFD" w:rsidRPr="005E2EFD" w14:paraId="687467E4" w14:textId="77777777" w:rsidTr="007B1565">
        <w:trPr>
          <w:trHeight w:val="381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489D6CF9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Analiză</w:t>
            </w:r>
          </w:p>
        </w:tc>
        <w:tc>
          <w:tcPr>
            <w:tcW w:w="7051" w:type="dxa"/>
            <w:vMerge w:val="restart"/>
            <w:vAlign w:val="center"/>
          </w:tcPr>
          <w:p w14:paraId="5A6A7056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Aspecte evaluate: criterii</w:t>
            </w:r>
          </w:p>
        </w:tc>
        <w:tc>
          <w:tcPr>
            <w:tcW w:w="1913" w:type="dxa"/>
            <w:gridSpan w:val="2"/>
            <w:vAlign w:val="center"/>
          </w:tcPr>
          <w:p w14:paraId="406471F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Punctaj</w:t>
            </w:r>
          </w:p>
        </w:tc>
      </w:tr>
      <w:tr w:rsidR="005E2EFD" w:rsidRPr="005E2EFD" w14:paraId="36708969" w14:textId="77777777" w:rsidTr="007B1565">
        <w:trPr>
          <w:trHeight w:val="72"/>
        </w:trPr>
        <w:tc>
          <w:tcPr>
            <w:tcW w:w="1310" w:type="dxa"/>
            <w:vMerge/>
            <w:shd w:val="clear" w:color="auto" w:fill="auto"/>
            <w:vAlign w:val="center"/>
          </w:tcPr>
          <w:p w14:paraId="54C29641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Merge/>
            <w:vAlign w:val="center"/>
          </w:tcPr>
          <w:p w14:paraId="480B2231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910" w:type="dxa"/>
          </w:tcPr>
          <w:p w14:paraId="6E2B7ED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Maxim </w:t>
            </w:r>
          </w:p>
        </w:tc>
        <w:tc>
          <w:tcPr>
            <w:tcW w:w="1003" w:type="dxa"/>
          </w:tcPr>
          <w:p w14:paraId="15AD5A5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Realizat </w:t>
            </w:r>
          </w:p>
        </w:tc>
      </w:tr>
      <w:tr w:rsidR="005E2EFD" w:rsidRPr="005E2EFD" w14:paraId="6A94FB61" w14:textId="77777777" w:rsidTr="007B1565">
        <w:trPr>
          <w:trHeight w:val="494"/>
        </w:trPr>
        <w:tc>
          <w:tcPr>
            <w:tcW w:w="1310" w:type="dxa"/>
            <w:vMerge w:val="restart"/>
            <w:shd w:val="clear" w:color="auto" w:fill="auto"/>
            <w:vAlign w:val="center"/>
          </w:tcPr>
          <w:p w14:paraId="1654630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Lecţie</w:t>
            </w:r>
          </w:p>
          <w:p w14:paraId="3E66D96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 </w:t>
            </w:r>
          </w:p>
        </w:tc>
        <w:tc>
          <w:tcPr>
            <w:tcW w:w="7051" w:type="dxa"/>
            <w:vAlign w:val="center"/>
          </w:tcPr>
          <w:p w14:paraId="0AAE4B0A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Aspecte formale </w:t>
            </w:r>
          </w:p>
          <w:p w14:paraId="5B816837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(documente, documentație, materiale didactice disponibile)</w:t>
            </w:r>
          </w:p>
        </w:tc>
        <w:tc>
          <w:tcPr>
            <w:tcW w:w="910" w:type="dxa"/>
            <w:vAlign w:val="center"/>
          </w:tcPr>
          <w:p w14:paraId="0E87FEE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14:paraId="124B374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67D147E3" w14:textId="77777777" w:rsidTr="007B1565">
        <w:trPr>
          <w:trHeight w:val="144"/>
        </w:trPr>
        <w:tc>
          <w:tcPr>
            <w:tcW w:w="1310" w:type="dxa"/>
            <w:vMerge/>
            <w:shd w:val="clear" w:color="auto" w:fill="auto"/>
          </w:tcPr>
          <w:p w14:paraId="707CAED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14:paraId="7A4CA946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Proiectare – motivare</w:t>
            </w:r>
          </w:p>
          <w:p w14:paraId="6A06D8BD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(relaționarea intra- şi interdisciplinară, intra şi cross-curriculară, perspectiva în raport cu unitatea de învăţare, relevanța pentru viață a conținuturilor)</w:t>
            </w:r>
          </w:p>
        </w:tc>
        <w:tc>
          <w:tcPr>
            <w:tcW w:w="910" w:type="dxa"/>
            <w:vAlign w:val="center"/>
          </w:tcPr>
          <w:p w14:paraId="23B5C3A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03" w:type="dxa"/>
          </w:tcPr>
          <w:p w14:paraId="0F205E6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4A15789A" w14:textId="77777777" w:rsidTr="007B1565">
        <w:trPr>
          <w:trHeight w:val="144"/>
        </w:trPr>
        <w:tc>
          <w:tcPr>
            <w:tcW w:w="1310" w:type="dxa"/>
            <w:vMerge/>
          </w:tcPr>
          <w:p w14:paraId="62BFC67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14:paraId="722D14B3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Conținut ştiinţifico-aplicativ </w:t>
            </w:r>
          </w:p>
          <w:p w14:paraId="467FF895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(obiectivizare, structurare, sistematizare, coerență, consistență)</w:t>
            </w:r>
          </w:p>
        </w:tc>
        <w:tc>
          <w:tcPr>
            <w:tcW w:w="910" w:type="dxa"/>
            <w:vAlign w:val="center"/>
          </w:tcPr>
          <w:p w14:paraId="3670592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03" w:type="dxa"/>
          </w:tcPr>
          <w:p w14:paraId="0F18EBA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1DCDD1A4" w14:textId="77777777" w:rsidTr="007B1565">
        <w:trPr>
          <w:trHeight w:val="144"/>
        </w:trPr>
        <w:tc>
          <w:tcPr>
            <w:tcW w:w="1310" w:type="dxa"/>
            <w:vMerge/>
          </w:tcPr>
          <w:p w14:paraId="34C08D5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14:paraId="59FB94A1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Metode şi mijloace didactice </w:t>
            </w:r>
          </w:p>
          <w:p w14:paraId="2381C3A6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(varietate, oportunitate, originalitate, eficiență)</w:t>
            </w:r>
          </w:p>
        </w:tc>
        <w:tc>
          <w:tcPr>
            <w:tcW w:w="910" w:type="dxa"/>
            <w:vAlign w:val="center"/>
          </w:tcPr>
          <w:p w14:paraId="443B850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1003" w:type="dxa"/>
          </w:tcPr>
          <w:p w14:paraId="3A6A5F1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235840A7" w14:textId="77777777" w:rsidTr="007B1565">
        <w:trPr>
          <w:trHeight w:val="144"/>
        </w:trPr>
        <w:tc>
          <w:tcPr>
            <w:tcW w:w="1310" w:type="dxa"/>
            <w:vMerge/>
          </w:tcPr>
          <w:p w14:paraId="7BF0387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051" w:type="dxa"/>
            <w:vAlign w:val="center"/>
          </w:tcPr>
          <w:p w14:paraId="49B36721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Climat psihopedagogic </w:t>
            </w:r>
          </w:p>
          <w:p w14:paraId="0288297F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Ambient specific disciplinei, motivație pentru lecție</w:t>
            </w:r>
          </w:p>
        </w:tc>
        <w:tc>
          <w:tcPr>
            <w:tcW w:w="910" w:type="dxa"/>
            <w:vAlign w:val="center"/>
          </w:tcPr>
          <w:p w14:paraId="3CAC8BB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14:paraId="42787CC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0E858018" w14:textId="77777777" w:rsidTr="007B1565">
        <w:trPr>
          <w:trHeight w:val="479"/>
        </w:trPr>
        <w:tc>
          <w:tcPr>
            <w:tcW w:w="1310" w:type="dxa"/>
            <w:vMerge w:val="restart"/>
            <w:vAlign w:val="center"/>
          </w:tcPr>
          <w:p w14:paraId="0BB5166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E2EFD">
              <w:rPr>
                <w:rFonts w:ascii="Times New Roman" w:hAnsi="Times New Roman"/>
                <w:bCs/>
                <w:spacing w:val="-6"/>
              </w:rPr>
              <w:t xml:space="preserve">Elevii - </w:t>
            </w:r>
          </w:p>
          <w:p w14:paraId="3D28DE5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bCs/>
                <w:spacing w:val="-6"/>
              </w:rPr>
              <w:t xml:space="preserve">dominante vizate </w:t>
            </w:r>
          </w:p>
        </w:tc>
        <w:tc>
          <w:tcPr>
            <w:tcW w:w="7051" w:type="dxa"/>
            <w:vAlign w:val="center"/>
          </w:tcPr>
          <w:p w14:paraId="63E735B4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Achiziții cognitive, verbalizate/non verbalizate</w:t>
            </w:r>
          </w:p>
          <w:p w14:paraId="380422C4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(calitate, cantitate, relaționare, operaționalizare)</w:t>
            </w:r>
          </w:p>
        </w:tc>
        <w:tc>
          <w:tcPr>
            <w:tcW w:w="910" w:type="dxa"/>
            <w:vAlign w:val="center"/>
          </w:tcPr>
          <w:p w14:paraId="11B6940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03" w:type="dxa"/>
          </w:tcPr>
          <w:p w14:paraId="24593CF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4E7931B7" w14:textId="77777777" w:rsidTr="007B1565">
        <w:trPr>
          <w:trHeight w:val="144"/>
        </w:trPr>
        <w:tc>
          <w:tcPr>
            <w:tcW w:w="1310" w:type="dxa"/>
            <w:vMerge/>
          </w:tcPr>
          <w:p w14:paraId="328FC57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7051" w:type="dxa"/>
            <w:vAlign w:val="center"/>
          </w:tcPr>
          <w:p w14:paraId="5096B779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Deprinderi de activitate intelectuală individuală şi în echipă</w:t>
            </w:r>
          </w:p>
          <w:p w14:paraId="41098FF9" w14:textId="441BF8C4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(operații logice, mecanisme de analiză şi sinteză, tipuri de inteligen</w:t>
            </w:r>
            <w:r w:rsidR="00FC1BA6" w:rsidRPr="005E2EFD">
              <w:rPr>
                <w:rFonts w:ascii="Times New Roman" w:hAnsi="Times New Roman"/>
                <w:spacing w:val="-6"/>
              </w:rPr>
              <w:t>ț</w:t>
            </w:r>
            <w:r w:rsidRPr="005E2EFD">
              <w:rPr>
                <w:rFonts w:ascii="Times New Roman" w:hAnsi="Times New Roman"/>
                <w:spacing w:val="-6"/>
              </w:rPr>
              <w:t xml:space="preserve">e, consecvență, seriozitate, ambiția autodepășirii, colegialitate, responsabilitate şi răspundere, flexibilitate în asumarea rolurilor) </w:t>
            </w:r>
          </w:p>
        </w:tc>
        <w:tc>
          <w:tcPr>
            <w:tcW w:w="910" w:type="dxa"/>
            <w:vAlign w:val="center"/>
          </w:tcPr>
          <w:p w14:paraId="26E5165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03" w:type="dxa"/>
          </w:tcPr>
          <w:p w14:paraId="3D966A4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3E86D606" w14:textId="77777777" w:rsidTr="007B1565">
        <w:trPr>
          <w:trHeight w:val="144"/>
        </w:trPr>
        <w:tc>
          <w:tcPr>
            <w:tcW w:w="1310" w:type="dxa"/>
            <w:vMerge/>
          </w:tcPr>
          <w:p w14:paraId="1A750B3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7051" w:type="dxa"/>
            <w:vAlign w:val="center"/>
          </w:tcPr>
          <w:p w14:paraId="173C906E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Atitudine față de şcoală - statutul şi rolul la oră</w:t>
            </w:r>
          </w:p>
          <w:p w14:paraId="097D9612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(pozitivă – colaborator, indiferentă – spectator)</w:t>
            </w:r>
          </w:p>
        </w:tc>
        <w:tc>
          <w:tcPr>
            <w:tcW w:w="910" w:type="dxa"/>
            <w:vAlign w:val="center"/>
          </w:tcPr>
          <w:p w14:paraId="31F2D64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1003" w:type="dxa"/>
          </w:tcPr>
          <w:p w14:paraId="4C1436C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1F2B45F1" w14:textId="77777777" w:rsidTr="007B1565">
        <w:trPr>
          <w:trHeight w:val="1385"/>
        </w:trPr>
        <w:tc>
          <w:tcPr>
            <w:tcW w:w="1310" w:type="dxa"/>
            <w:vMerge w:val="restart"/>
            <w:vAlign w:val="center"/>
          </w:tcPr>
          <w:p w14:paraId="55CD7A9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E2EFD">
              <w:rPr>
                <w:rFonts w:ascii="Times New Roman" w:hAnsi="Times New Roman"/>
                <w:bCs/>
                <w:spacing w:val="-6"/>
              </w:rPr>
              <w:t>Profesorul – dominante vizate</w:t>
            </w:r>
          </w:p>
        </w:tc>
        <w:tc>
          <w:tcPr>
            <w:tcW w:w="7051" w:type="dxa"/>
            <w:vAlign w:val="center"/>
          </w:tcPr>
          <w:p w14:paraId="46E41D70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Competenţe profesionale şi metodice </w:t>
            </w:r>
          </w:p>
          <w:p w14:paraId="384A28D4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(de cunoaştere – gradul de stăpânire, organizare şi prelucrare a informaţiei; de execuție – rapiditatea, precizia acțiunilor şi distributivitatea atenției; de comunicare – fluiditatea, concizia şi acuratețea discursului, captarea şi păstrarea interesului elevilor, abilitatea pentru activitate diferențiată) </w:t>
            </w:r>
          </w:p>
        </w:tc>
        <w:tc>
          <w:tcPr>
            <w:tcW w:w="910" w:type="dxa"/>
            <w:vAlign w:val="center"/>
          </w:tcPr>
          <w:p w14:paraId="100D306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14:paraId="650580C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3C51FC7B" w14:textId="77777777" w:rsidTr="007B1565">
        <w:trPr>
          <w:trHeight w:val="144"/>
        </w:trPr>
        <w:tc>
          <w:tcPr>
            <w:tcW w:w="1310" w:type="dxa"/>
            <w:vMerge/>
          </w:tcPr>
          <w:p w14:paraId="5A26DFA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  <w:tc>
          <w:tcPr>
            <w:tcW w:w="7051" w:type="dxa"/>
            <w:vAlign w:val="center"/>
          </w:tcPr>
          <w:p w14:paraId="205DFC5B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Competenţe sociale şi de personalitate </w:t>
            </w:r>
          </w:p>
          <w:p w14:paraId="50A6F2DE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(sociabilitate, degajare, comunicativitate, registre diverse de limbaj, echilibru emoțional, rezistență la stres, ingeniozitate, flexibilitate, fermitate, toleranță, rigurozitate, obiectivitate, disponibilitate pentru autoperfecționare)</w:t>
            </w:r>
          </w:p>
        </w:tc>
        <w:tc>
          <w:tcPr>
            <w:tcW w:w="910" w:type="dxa"/>
            <w:vAlign w:val="center"/>
          </w:tcPr>
          <w:p w14:paraId="2FC0174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1003" w:type="dxa"/>
          </w:tcPr>
          <w:p w14:paraId="7748BB9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1EFAEB5D" w14:textId="77777777" w:rsidTr="007B1565">
        <w:trPr>
          <w:trHeight w:val="240"/>
        </w:trPr>
        <w:tc>
          <w:tcPr>
            <w:tcW w:w="8361" w:type="dxa"/>
            <w:gridSpan w:val="2"/>
          </w:tcPr>
          <w:p w14:paraId="304FC623" w14:textId="77777777" w:rsidR="00834537" w:rsidRPr="005E2EFD" w:rsidRDefault="00834537" w:rsidP="005E2EFD">
            <w:pPr>
              <w:pStyle w:val="Footer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TOTAL </w:t>
            </w:r>
          </w:p>
        </w:tc>
        <w:tc>
          <w:tcPr>
            <w:tcW w:w="910" w:type="dxa"/>
            <w:vAlign w:val="center"/>
          </w:tcPr>
          <w:p w14:paraId="7F71032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1003" w:type="dxa"/>
          </w:tcPr>
          <w:p w14:paraId="2D93ED1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</w:tr>
    </w:tbl>
    <w:p w14:paraId="1B24131F" w14:textId="77777777" w:rsidR="00834537" w:rsidRPr="005E2EFD" w:rsidRDefault="00834537" w:rsidP="005E2EFD">
      <w:pPr>
        <w:pStyle w:val="Footer"/>
        <w:tabs>
          <w:tab w:val="left" w:pos="720"/>
        </w:tabs>
        <w:ind w:left="-720"/>
        <w:jc w:val="center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ab/>
      </w:r>
      <w:r w:rsidRPr="005E2EFD">
        <w:rPr>
          <w:rFonts w:ascii="Times New Roman" w:hAnsi="Times New Roman"/>
          <w:spacing w:val="-6"/>
        </w:rPr>
        <w:tab/>
        <w:t xml:space="preserve">                                                </w:t>
      </w:r>
    </w:p>
    <w:p w14:paraId="51FE58EA" w14:textId="76B2120C" w:rsidR="00834537" w:rsidRPr="005E2EFD" w:rsidRDefault="00834537" w:rsidP="005E2EFD">
      <w:pPr>
        <w:pStyle w:val="Footer"/>
        <w:tabs>
          <w:tab w:val="left" w:pos="720"/>
        </w:tabs>
        <w:ind w:left="-720"/>
        <w:jc w:val="right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EXAMINATOR______</w:t>
      </w:r>
      <w:r w:rsidR="00FB2784" w:rsidRPr="005E2EFD">
        <w:rPr>
          <w:rFonts w:ascii="Times New Roman" w:hAnsi="Times New Roman"/>
          <w:spacing w:val="-6"/>
        </w:rPr>
        <w:t>__</w:t>
      </w:r>
      <w:r w:rsidRPr="005E2EFD">
        <w:rPr>
          <w:rFonts w:ascii="Times New Roman" w:hAnsi="Times New Roman"/>
          <w:spacing w:val="-6"/>
        </w:rPr>
        <w:t>____________________</w:t>
      </w:r>
    </w:p>
    <w:p w14:paraId="25A5DBE1" w14:textId="77777777" w:rsidR="00834537" w:rsidRPr="005E2EFD" w:rsidRDefault="00834537" w:rsidP="005E2EFD">
      <w:pPr>
        <w:jc w:val="right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                                                                  SEMNĂTURA ____________________________</w:t>
      </w:r>
    </w:p>
    <w:p w14:paraId="66F11C87" w14:textId="77777777" w:rsidR="00834537" w:rsidRPr="005E2EFD" w:rsidRDefault="00834537" w:rsidP="005E2EFD">
      <w:pPr>
        <w:spacing w:line="240" w:lineRule="auto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Am luat la cunoştinţă, </w:t>
      </w:r>
    </w:p>
    <w:p w14:paraId="4AE0666C" w14:textId="77777777" w:rsidR="00834537" w:rsidRPr="005E2EFD" w:rsidRDefault="00834537" w:rsidP="005E2EFD">
      <w:pPr>
        <w:spacing w:line="240" w:lineRule="auto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Candidat:___________________________________</w:t>
      </w:r>
    </w:p>
    <w:p w14:paraId="1DC60EFC" w14:textId="77777777" w:rsidR="00834537" w:rsidRPr="005E2EFD" w:rsidRDefault="00834537" w:rsidP="005E2EFD">
      <w:pPr>
        <w:spacing w:line="240" w:lineRule="auto"/>
        <w:rPr>
          <w:rFonts w:ascii="Times New Roman" w:hAnsi="Times New Roman"/>
          <w:spacing w:val="-6"/>
          <w:u w:val="single"/>
        </w:rPr>
      </w:pPr>
      <w:r w:rsidRPr="005E2EFD">
        <w:rPr>
          <w:rFonts w:ascii="Times New Roman" w:hAnsi="Times New Roman"/>
          <w:spacing w:val="-6"/>
        </w:rPr>
        <w:t>Semnătura __________________________________</w:t>
      </w:r>
    </w:p>
    <w:p w14:paraId="5239938A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p w14:paraId="05DE059B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INSPECŢIA SPECIALǍ LA CLASĂ PENTRU PROFESORII </w:t>
      </w:r>
    </w:p>
    <w:p w14:paraId="3189B113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DIN CENTRE ŞI CABINETE DE ASISTENŢǍ PSIHOPEDAGOGICǍ </w:t>
      </w:r>
    </w:p>
    <w:p w14:paraId="0A5AEE5D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p w14:paraId="5D770BB3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Numele şi prenumele candidatului: __________________________________________________</w:t>
      </w:r>
    </w:p>
    <w:p w14:paraId="3B08A86C" w14:textId="38D644C8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Data</w:t>
      </w:r>
      <w:r w:rsidR="00FB2784" w:rsidRPr="005E2EFD">
        <w:rPr>
          <w:rFonts w:ascii="Times New Roman" w:hAnsi="Times New Roman"/>
          <w:spacing w:val="-6"/>
        </w:rPr>
        <w:t xml:space="preserve">: </w:t>
      </w:r>
      <w:r w:rsidRPr="005E2EFD">
        <w:rPr>
          <w:rFonts w:ascii="Times New Roman" w:hAnsi="Times New Roman"/>
          <w:spacing w:val="-6"/>
        </w:rPr>
        <w:t>____________________</w:t>
      </w:r>
    </w:p>
    <w:p w14:paraId="5631FB45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7390"/>
        <w:gridCol w:w="822"/>
        <w:gridCol w:w="991"/>
      </w:tblGrid>
      <w:tr w:rsidR="005E2EFD" w:rsidRPr="005E2EFD" w14:paraId="0F1E13D6" w14:textId="77777777" w:rsidTr="007B1565">
        <w:trPr>
          <w:jc w:val="center"/>
        </w:trPr>
        <w:tc>
          <w:tcPr>
            <w:tcW w:w="1267" w:type="dxa"/>
            <w:vMerge w:val="restart"/>
            <w:vAlign w:val="center"/>
          </w:tcPr>
          <w:p w14:paraId="56815D3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Analiză</w:t>
            </w:r>
          </w:p>
        </w:tc>
        <w:tc>
          <w:tcPr>
            <w:tcW w:w="7390" w:type="dxa"/>
            <w:vMerge w:val="restart"/>
            <w:vAlign w:val="center"/>
          </w:tcPr>
          <w:p w14:paraId="3BE19D9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Aspect evaluate: criterii</w:t>
            </w:r>
          </w:p>
        </w:tc>
        <w:tc>
          <w:tcPr>
            <w:tcW w:w="1813" w:type="dxa"/>
            <w:gridSpan w:val="2"/>
            <w:vAlign w:val="center"/>
          </w:tcPr>
          <w:p w14:paraId="59683DF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Punctaj</w:t>
            </w:r>
          </w:p>
        </w:tc>
      </w:tr>
      <w:tr w:rsidR="005E2EFD" w:rsidRPr="005E2EFD" w14:paraId="00EB849D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0FEBA9D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7390" w:type="dxa"/>
            <w:vMerge/>
            <w:vAlign w:val="center"/>
          </w:tcPr>
          <w:p w14:paraId="5EDEB62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822" w:type="dxa"/>
            <w:vAlign w:val="center"/>
          </w:tcPr>
          <w:p w14:paraId="20FEE05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Maxim</w:t>
            </w:r>
          </w:p>
        </w:tc>
        <w:tc>
          <w:tcPr>
            <w:tcW w:w="991" w:type="dxa"/>
            <w:vAlign w:val="center"/>
          </w:tcPr>
          <w:p w14:paraId="6CF1523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Realizat</w:t>
            </w:r>
          </w:p>
        </w:tc>
      </w:tr>
      <w:tr w:rsidR="005E2EFD" w:rsidRPr="005E2EFD" w14:paraId="192A1266" w14:textId="77777777" w:rsidTr="007B1565">
        <w:trPr>
          <w:jc w:val="center"/>
        </w:trPr>
        <w:tc>
          <w:tcPr>
            <w:tcW w:w="1267" w:type="dxa"/>
            <w:vMerge w:val="restart"/>
            <w:vAlign w:val="center"/>
          </w:tcPr>
          <w:p w14:paraId="664B27EA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Lecţie </w:t>
            </w:r>
          </w:p>
        </w:tc>
        <w:tc>
          <w:tcPr>
            <w:tcW w:w="7390" w:type="dxa"/>
            <w:vAlign w:val="center"/>
          </w:tcPr>
          <w:p w14:paraId="6C4734A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Aspecte formale</w:t>
            </w:r>
          </w:p>
          <w:p w14:paraId="02BB6DD2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(realizarea proiectării, documentare)</w:t>
            </w:r>
          </w:p>
        </w:tc>
        <w:tc>
          <w:tcPr>
            <w:tcW w:w="822" w:type="dxa"/>
            <w:vAlign w:val="center"/>
          </w:tcPr>
          <w:p w14:paraId="6B70B6A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991" w:type="dxa"/>
            <w:vAlign w:val="center"/>
          </w:tcPr>
          <w:p w14:paraId="5E1CFD30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26B4B92B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7E10A579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390" w:type="dxa"/>
            <w:vAlign w:val="center"/>
          </w:tcPr>
          <w:p w14:paraId="5FA90BAA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Adaptarea conținutului la particularitățile de vârstă şi nevoile grupului țintă (adecvarea limbajului la nivelul clasei, corelarea temei cu necesitățile psihopedagogice ale grupului țintă, relevanța pentru viață a conținuturilor)</w:t>
            </w:r>
          </w:p>
        </w:tc>
        <w:tc>
          <w:tcPr>
            <w:tcW w:w="822" w:type="dxa"/>
            <w:vAlign w:val="center"/>
          </w:tcPr>
          <w:p w14:paraId="73316A9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991" w:type="dxa"/>
            <w:vAlign w:val="center"/>
          </w:tcPr>
          <w:p w14:paraId="49D25FDF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2986DE77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7E306136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390" w:type="dxa"/>
            <w:vAlign w:val="center"/>
          </w:tcPr>
          <w:p w14:paraId="210E5678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Conţinut ştiinţifico-aplicativ</w:t>
            </w:r>
          </w:p>
          <w:p w14:paraId="3E180B31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(structurare, sistematizare, coerență, consistență)</w:t>
            </w:r>
          </w:p>
        </w:tc>
        <w:tc>
          <w:tcPr>
            <w:tcW w:w="822" w:type="dxa"/>
            <w:vAlign w:val="center"/>
          </w:tcPr>
          <w:p w14:paraId="3B72293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991" w:type="dxa"/>
            <w:vAlign w:val="center"/>
          </w:tcPr>
          <w:p w14:paraId="25A4420E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0640E7A0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36114ABB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390" w:type="dxa"/>
            <w:vAlign w:val="center"/>
          </w:tcPr>
          <w:p w14:paraId="506CB70F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Metode didactice, mijloace de învăţământ, forme de organizare a activităţii (varietate, oportunitate, originalitate, eficiență)</w:t>
            </w:r>
          </w:p>
        </w:tc>
        <w:tc>
          <w:tcPr>
            <w:tcW w:w="822" w:type="dxa"/>
            <w:vAlign w:val="center"/>
          </w:tcPr>
          <w:p w14:paraId="75B78D1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991" w:type="dxa"/>
            <w:vAlign w:val="center"/>
          </w:tcPr>
          <w:p w14:paraId="1DACB8F9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711BC71D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03029D53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390" w:type="dxa"/>
            <w:vAlign w:val="center"/>
          </w:tcPr>
          <w:p w14:paraId="165A3579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 xml:space="preserve">Climatul psihopedagogic </w:t>
            </w:r>
          </w:p>
          <w:p w14:paraId="1DC21EE8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(organizarea spațiului şi a materialelor, climatul psihosocial instaurat pe parcursul activităţii, modalități de motivare şi încurajare)</w:t>
            </w:r>
          </w:p>
        </w:tc>
        <w:tc>
          <w:tcPr>
            <w:tcW w:w="822" w:type="dxa"/>
            <w:vAlign w:val="center"/>
          </w:tcPr>
          <w:p w14:paraId="3B285A6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1,5</w:t>
            </w:r>
          </w:p>
        </w:tc>
        <w:tc>
          <w:tcPr>
            <w:tcW w:w="991" w:type="dxa"/>
            <w:vAlign w:val="center"/>
          </w:tcPr>
          <w:p w14:paraId="162052F9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0647DDE7" w14:textId="77777777" w:rsidTr="007B1565">
        <w:trPr>
          <w:jc w:val="center"/>
        </w:trPr>
        <w:tc>
          <w:tcPr>
            <w:tcW w:w="1267" w:type="dxa"/>
            <w:vMerge w:val="restart"/>
            <w:vAlign w:val="center"/>
          </w:tcPr>
          <w:p w14:paraId="51B28744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Elevii – dominante vizate</w:t>
            </w:r>
          </w:p>
        </w:tc>
        <w:tc>
          <w:tcPr>
            <w:tcW w:w="7390" w:type="dxa"/>
            <w:vAlign w:val="center"/>
          </w:tcPr>
          <w:p w14:paraId="48FC0C8D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Achiziții cognitive, verbalizate/non verbalizate</w:t>
            </w:r>
          </w:p>
          <w:p w14:paraId="087A56B1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(calitate, cantitate, relaționare, operaționalizare)</w:t>
            </w:r>
          </w:p>
        </w:tc>
        <w:tc>
          <w:tcPr>
            <w:tcW w:w="822" w:type="dxa"/>
            <w:vAlign w:val="center"/>
          </w:tcPr>
          <w:p w14:paraId="585C732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991" w:type="dxa"/>
            <w:vAlign w:val="center"/>
          </w:tcPr>
          <w:p w14:paraId="6DB9A6FB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24579C18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0E189DFE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390" w:type="dxa"/>
            <w:vAlign w:val="center"/>
          </w:tcPr>
          <w:p w14:paraId="6171E027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Competenţe cognitive, sociale şi emoționale</w:t>
            </w:r>
          </w:p>
          <w:p w14:paraId="68B131ED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(stimularea mecanismelor de analiză, sinteză şi autoreflecţie, valorificarea resurselor personale ale elevilor şi a experienței lor de viață)</w:t>
            </w:r>
          </w:p>
        </w:tc>
        <w:tc>
          <w:tcPr>
            <w:tcW w:w="822" w:type="dxa"/>
            <w:vAlign w:val="center"/>
          </w:tcPr>
          <w:p w14:paraId="70D5314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991" w:type="dxa"/>
            <w:vAlign w:val="center"/>
          </w:tcPr>
          <w:p w14:paraId="3DD15FDE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4FB25255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500C1365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390" w:type="dxa"/>
            <w:vAlign w:val="center"/>
          </w:tcPr>
          <w:p w14:paraId="7A50D8E3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Atitudinea elevilor în cadrul activităţii</w:t>
            </w:r>
          </w:p>
          <w:p w14:paraId="0A9D7C72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(facilitarea implicării elevilor, încurajarea atitudinii pozitive a acestora)</w:t>
            </w:r>
          </w:p>
        </w:tc>
        <w:tc>
          <w:tcPr>
            <w:tcW w:w="822" w:type="dxa"/>
            <w:vAlign w:val="center"/>
          </w:tcPr>
          <w:p w14:paraId="56BBDE2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0,5</w:t>
            </w:r>
          </w:p>
        </w:tc>
        <w:tc>
          <w:tcPr>
            <w:tcW w:w="991" w:type="dxa"/>
            <w:vAlign w:val="center"/>
          </w:tcPr>
          <w:p w14:paraId="00477078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6A9142C4" w14:textId="77777777" w:rsidTr="007B1565">
        <w:trPr>
          <w:jc w:val="center"/>
        </w:trPr>
        <w:tc>
          <w:tcPr>
            <w:tcW w:w="1267" w:type="dxa"/>
            <w:vMerge w:val="restart"/>
            <w:vAlign w:val="center"/>
          </w:tcPr>
          <w:p w14:paraId="070D5D34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Profesorul – dominante vizate</w:t>
            </w:r>
          </w:p>
        </w:tc>
        <w:tc>
          <w:tcPr>
            <w:tcW w:w="7390" w:type="dxa"/>
            <w:vAlign w:val="center"/>
          </w:tcPr>
          <w:p w14:paraId="26BD38FB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Competenţe profesionale şi metodice</w:t>
            </w:r>
          </w:p>
          <w:p w14:paraId="443FCBA7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(de cunoaştere - gradul de stăpânire, organizare şi prelucrare a informaţiei;</w:t>
            </w:r>
          </w:p>
          <w:p w14:paraId="5E7490AB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de execuție - rapiditatea, precizia acțiunilor şi distributivitatea atenției;</w:t>
            </w:r>
          </w:p>
          <w:p w14:paraId="38DEE981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de comunicare - fluiditatea, concizia şi acuratețea discursului, captarea şi menţinerea interesului elevilor, abilitatea pentru activitatea diferențiată, oferirea şi solicitarea de feedback)</w:t>
            </w:r>
          </w:p>
        </w:tc>
        <w:tc>
          <w:tcPr>
            <w:tcW w:w="822" w:type="dxa"/>
            <w:vAlign w:val="center"/>
          </w:tcPr>
          <w:p w14:paraId="5AB0DD9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991" w:type="dxa"/>
            <w:vAlign w:val="center"/>
          </w:tcPr>
          <w:p w14:paraId="4E31E0FE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5E2EFD" w:rsidRPr="005E2EFD" w14:paraId="7BE719B8" w14:textId="77777777" w:rsidTr="007B1565">
        <w:trPr>
          <w:jc w:val="center"/>
        </w:trPr>
        <w:tc>
          <w:tcPr>
            <w:tcW w:w="1267" w:type="dxa"/>
            <w:vMerge/>
            <w:vAlign w:val="center"/>
          </w:tcPr>
          <w:p w14:paraId="61BB58E1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7390" w:type="dxa"/>
            <w:vAlign w:val="center"/>
          </w:tcPr>
          <w:p w14:paraId="6B4D9D5B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Competenţe sociale şi de personalitate</w:t>
            </w:r>
          </w:p>
          <w:p w14:paraId="1B9AA24C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(sociabilitate, registre diferite de limbaj, echilibru emoțional, rezistență la stres, creativitate, empatie, flexibilitate, fermitate, rigurozitate, obiectivitate, acceptare necondiționată)</w:t>
            </w:r>
          </w:p>
        </w:tc>
        <w:tc>
          <w:tcPr>
            <w:tcW w:w="822" w:type="dxa"/>
            <w:vAlign w:val="center"/>
          </w:tcPr>
          <w:p w14:paraId="1651095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991" w:type="dxa"/>
            <w:vAlign w:val="center"/>
          </w:tcPr>
          <w:p w14:paraId="3DE100C3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  <w:tr w:rsidR="00834537" w:rsidRPr="005E2EFD" w14:paraId="2C50854F" w14:textId="77777777" w:rsidTr="007B1565">
        <w:trPr>
          <w:jc w:val="center"/>
        </w:trPr>
        <w:tc>
          <w:tcPr>
            <w:tcW w:w="8657" w:type="dxa"/>
            <w:gridSpan w:val="2"/>
            <w:vAlign w:val="center"/>
          </w:tcPr>
          <w:p w14:paraId="6BD2A2B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t>TOTAL</w:t>
            </w:r>
          </w:p>
        </w:tc>
        <w:tc>
          <w:tcPr>
            <w:tcW w:w="822" w:type="dxa"/>
            <w:vAlign w:val="center"/>
          </w:tcPr>
          <w:p w14:paraId="0AB98F3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</w:rPr>
            </w:pPr>
            <w:r w:rsidRPr="005E2EFD">
              <w:rPr>
                <w:rFonts w:ascii="Times New Roman" w:hAnsi="Times New Roman"/>
                <w:spacing w:val="-6"/>
              </w:rPr>
              <w:fldChar w:fldCharType="begin"/>
            </w:r>
            <w:r w:rsidRPr="005E2EFD">
              <w:rPr>
                <w:rFonts w:ascii="Times New Roman" w:hAnsi="Times New Roman"/>
                <w:spacing w:val="-6"/>
              </w:rPr>
              <w:instrText xml:space="preserve"> =SUM(ABOVE) </w:instrText>
            </w:r>
            <w:r w:rsidRPr="005E2EFD">
              <w:rPr>
                <w:rFonts w:ascii="Times New Roman" w:hAnsi="Times New Roman"/>
                <w:spacing w:val="-6"/>
              </w:rPr>
              <w:fldChar w:fldCharType="separate"/>
            </w:r>
            <w:r w:rsidRPr="005E2EFD">
              <w:rPr>
                <w:rFonts w:ascii="Times New Roman" w:hAnsi="Times New Roman"/>
                <w:spacing w:val="-6"/>
              </w:rPr>
              <w:t>10</w:t>
            </w:r>
            <w:r w:rsidRPr="005E2EFD">
              <w:rPr>
                <w:rFonts w:ascii="Times New Roman" w:hAnsi="Times New Roman"/>
                <w:spacing w:val="-6"/>
              </w:rPr>
              <w:fldChar w:fldCharType="end"/>
            </w:r>
          </w:p>
        </w:tc>
        <w:tc>
          <w:tcPr>
            <w:tcW w:w="991" w:type="dxa"/>
            <w:vAlign w:val="center"/>
          </w:tcPr>
          <w:p w14:paraId="0BB7FC23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</w:p>
        </w:tc>
      </w:tr>
    </w:tbl>
    <w:p w14:paraId="28170330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</w:rPr>
      </w:pPr>
    </w:p>
    <w:p w14:paraId="15E219F6" w14:textId="0F19823A" w:rsidR="00834537" w:rsidRPr="005E2EFD" w:rsidRDefault="00834537" w:rsidP="005E2EFD">
      <w:pPr>
        <w:pStyle w:val="Footer"/>
        <w:tabs>
          <w:tab w:val="left" w:pos="720"/>
        </w:tabs>
        <w:spacing w:after="0" w:line="240" w:lineRule="auto"/>
        <w:ind w:left="-720"/>
        <w:jc w:val="right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ab/>
      </w:r>
      <w:r w:rsidRPr="005E2EFD">
        <w:rPr>
          <w:rFonts w:ascii="Times New Roman" w:hAnsi="Times New Roman"/>
          <w:spacing w:val="-6"/>
        </w:rPr>
        <w:tab/>
        <w:t xml:space="preserve">                                    EXAMINATOR_</w:t>
      </w:r>
      <w:r w:rsidR="00FB2784" w:rsidRPr="005E2EFD">
        <w:rPr>
          <w:rFonts w:ascii="Times New Roman" w:hAnsi="Times New Roman"/>
          <w:spacing w:val="-6"/>
        </w:rPr>
        <w:t>_</w:t>
      </w:r>
      <w:r w:rsidRPr="005E2EFD">
        <w:rPr>
          <w:rFonts w:ascii="Times New Roman" w:hAnsi="Times New Roman"/>
          <w:spacing w:val="-6"/>
        </w:rPr>
        <w:t>_________________________</w:t>
      </w:r>
    </w:p>
    <w:p w14:paraId="1E0ABDD3" w14:textId="77777777" w:rsidR="00834537" w:rsidRPr="005E2EFD" w:rsidRDefault="00834537" w:rsidP="005E2EFD">
      <w:pPr>
        <w:spacing w:after="0" w:line="240" w:lineRule="auto"/>
        <w:jc w:val="right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                                                             SEMNĂTURA ___________________________</w:t>
      </w:r>
    </w:p>
    <w:p w14:paraId="1D20F7C2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pacing w:val="-6"/>
          <w:lang w:eastAsia="ro-RO"/>
        </w:rPr>
      </w:pPr>
    </w:p>
    <w:p w14:paraId="14CD987C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Am luat la cunoştinţă, </w:t>
      </w:r>
    </w:p>
    <w:p w14:paraId="2E5F79B5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Candidat:_______________________________________</w:t>
      </w:r>
    </w:p>
    <w:p w14:paraId="1FCCD21F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pacing w:val="-6"/>
          <w:u w:val="single"/>
        </w:rPr>
      </w:pPr>
      <w:r w:rsidRPr="005E2EFD">
        <w:rPr>
          <w:rFonts w:ascii="Times New Roman" w:hAnsi="Times New Roman"/>
          <w:spacing w:val="-6"/>
        </w:rPr>
        <w:t>Semnătura _________________________________________________</w:t>
      </w:r>
    </w:p>
    <w:p w14:paraId="0FA5C00A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</w:p>
    <w:p w14:paraId="64C4EBC3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</w:p>
    <w:p w14:paraId="71959784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  <w:lang w:eastAsia="ro-RO"/>
        </w:rPr>
      </w:pPr>
    </w:p>
    <w:p w14:paraId="12E29094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  <w:lang w:eastAsia="ro-RO"/>
        </w:rPr>
      </w:pPr>
    </w:p>
    <w:p w14:paraId="18D1275B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  <w:lang w:eastAsia="ro-RO"/>
        </w:rPr>
      </w:pPr>
    </w:p>
    <w:p w14:paraId="2ADF7A45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  <w:lang w:eastAsia="ro-RO"/>
        </w:rPr>
      </w:pPr>
    </w:p>
    <w:p w14:paraId="5A6262FC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  <w:lang w:eastAsia="ro-RO"/>
        </w:rPr>
      </w:pPr>
    </w:p>
    <w:p w14:paraId="0B7C470D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  <w:lang w:eastAsia="ro-RO"/>
        </w:rPr>
      </w:pPr>
    </w:p>
    <w:p w14:paraId="39BE679C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  <w:sz w:val="20"/>
          <w:szCs w:val="20"/>
        </w:rPr>
      </w:pPr>
    </w:p>
    <w:p w14:paraId="589993C0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pacing w:val="-6"/>
          <w:sz w:val="20"/>
          <w:szCs w:val="20"/>
        </w:rPr>
      </w:pPr>
      <w:r w:rsidRPr="005E2EFD">
        <w:rPr>
          <w:rFonts w:ascii="Times New Roman" w:hAnsi="Times New Roman"/>
          <w:spacing w:val="-6"/>
          <w:sz w:val="20"/>
          <w:szCs w:val="20"/>
        </w:rPr>
        <w:t>INSPECŢIE SPECIALĂ LA CLASĂ PENTRU PROFESORII DOCUMENTARIŞTI</w:t>
      </w:r>
    </w:p>
    <w:p w14:paraId="16C622EA" w14:textId="77777777" w:rsidR="00834537" w:rsidRPr="005E2EFD" w:rsidRDefault="00834537" w:rsidP="005E2E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A362FA4" w14:textId="77777777" w:rsidR="00834537" w:rsidRPr="005E2EFD" w:rsidRDefault="00834537" w:rsidP="005E2E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2EFD">
        <w:rPr>
          <w:rFonts w:ascii="Times New Roman" w:hAnsi="Times New Roman"/>
          <w:sz w:val="20"/>
          <w:szCs w:val="20"/>
        </w:rPr>
        <w:t>Numele şi prenumele candidatului: ________________________________________</w:t>
      </w:r>
    </w:p>
    <w:p w14:paraId="1BCE8F1B" w14:textId="4F3E55D2" w:rsidR="00834537" w:rsidRPr="005E2EFD" w:rsidRDefault="00834537" w:rsidP="005E2EF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E2EFD">
        <w:rPr>
          <w:rFonts w:ascii="Times New Roman" w:hAnsi="Times New Roman"/>
          <w:sz w:val="20"/>
          <w:szCs w:val="20"/>
        </w:rPr>
        <w:t>Data</w:t>
      </w:r>
      <w:r w:rsidR="00FB2784" w:rsidRPr="005E2EFD">
        <w:rPr>
          <w:rFonts w:ascii="Times New Roman" w:hAnsi="Times New Roman"/>
          <w:sz w:val="20"/>
          <w:szCs w:val="20"/>
        </w:rPr>
        <w:t xml:space="preserve">: </w:t>
      </w:r>
      <w:r w:rsidRPr="005E2EFD">
        <w:rPr>
          <w:rFonts w:ascii="Times New Roman" w:hAnsi="Times New Roman"/>
          <w:sz w:val="20"/>
          <w:szCs w:val="20"/>
        </w:rPr>
        <w:t>____________________</w:t>
      </w:r>
    </w:p>
    <w:p w14:paraId="5E54C132" w14:textId="77777777" w:rsidR="00834537" w:rsidRPr="005E2EFD" w:rsidRDefault="00834537" w:rsidP="005E2EF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878"/>
      </w:tblGrid>
      <w:tr w:rsidR="005E2EFD" w:rsidRPr="005E2EFD" w14:paraId="23DCA5BA" w14:textId="77777777" w:rsidTr="007B1565">
        <w:trPr>
          <w:jc w:val="center"/>
        </w:trPr>
        <w:tc>
          <w:tcPr>
            <w:tcW w:w="1277" w:type="dxa"/>
            <w:vMerge w:val="restart"/>
            <w:vAlign w:val="center"/>
          </w:tcPr>
          <w:p w14:paraId="7484727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Analiza</w:t>
            </w:r>
          </w:p>
        </w:tc>
        <w:tc>
          <w:tcPr>
            <w:tcW w:w="7158" w:type="dxa"/>
            <w:vMerge w:val="restart"/>
            <w:vAlign w:val="center"/>
          </w:tcPr>
          <w:p w14:paraId="1827BD6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Aspect evaluate/criterii</w:t>
            </w:r>
          </w:p>
        </w:tc>
        <w:tc>
          <w:tcPr>
            <w:tcW w:w="1826" w:type="dxa"/>
            <w:gridSpan w:val="2"/>
            <w:vAlign w:val="center"/>
          </w:tcPr>
          <w:p w14:paraId="479B176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 xml:space="preserve">Punctaj </w:t>
            </w:r>
          </w:p>
        </w:tc>
      </w:tr>
      <w:tr w:rsidR="005E2EFD" w:rsidRPr="005E2EFD" w14:paraId="0813ACEE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2CEA0F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Merge/>
            <w:vAlign w:val="center"/>
          </w:tcPr>
          <w:p w14:paraId="2C02201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48" w:type="dxa"/>
            <w:vAlign w:val="center"/>
          </w:tcPr>
          <w:p w14:paraId="6896C01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Maxim</w:t>
            </w:r>
          </w:p>
        </w:tc>
        <w:tc>
          <w:tcPr>
            <w:tcW w:w="878" w:type="dxa"/>
            <w:vAlign w:val="center"/>
          </w:tcPr>
          <w:p w14:paraId="7A541E1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Realizat</w:t>
            </w:r>
          </w:p>
        </w:tc>
      </w:tr>
      <w:tr w:rsidR="005E2EFD" w:rsidRPr="005E2EFD" w14:paraId="04EB156B" w14:textId="77777777" w:rsidTr="007B1565">
        <w:trPr>
          <w:jc w:val="center"/>
        </w:trPr>
        <w:tc>
          <w:tcPr>
            <w:tcW w:w="1277" w:type="dxa"/>
            <w:vMerge w:val="restart"/>
            <w:vAlign w:val="center"/>
          </w:tcPr>
          <w:p w14:paraId="75DDE61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Lecţie</w:t>
            </w:r>
          </w:p>
        </w:tc>
        <w:tc>
          <w:tcPr>
            <w:tcW w:w="7158" w:type="dxa"/>
            <w:vAlign w:val="center"/>
          </w:tcPr>
          <w:p w14:paraId="5CD048E8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Plan de lecție şi materiale didactice (planșe, fișe, documente)</w:t>
            </w:r>
          </w:p>
        </w:tc>
        <w:tc>
          <w:tcPr>
            <w:tcW w:w="948" w:type="dxa"/>
            <w:vAlign w:val="center"/>
          </w:tcPr>
          <w:p w14:paraId="3D89DC9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6CE0BE2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DE07B3F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49A14F1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C64C993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Lecția este proiectată corespunzător (etape, scopuri şi obiective/competenţe, alocare de timp, timp de interacțiune, material şi echipamente)</w:t>
            </w:r>
          </w:p>
        </w:tc>
        <w:tc>
          <w:tcPr>
            <w:tcW w:w="948" w:type="dxa"/>
            <w:vAlign w:val="center"/>
          </w:tcPr>
          <w:p w14:paraId="5195F58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0F90FD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26AF3E08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57E5142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0A43E422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Obiectivele stabilite au fost prezentate clar, concis pentru ca elevii să înțeleagă ce competenţe vor dobândi prin participarea lor la procesul de învăţare</w:t>
            </w:r>
          </w:p>
        </w:tc>
        <w:tc>
          <w:tcPr>
            <w:tcW w:w="948" w:type="dxa"/>
            <w:vAlign w:val="center"/>
          </w:tcPr>
          <w:p w14:paraId="6993A16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5FA3B6F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17A7E556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BEB8F0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06D9C187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Selecţia procedeelor, tehnicilor şi metodelor de predare s-a făcut ţinându-se cont de cantitatea de cunoștințe transmisă şi nivelul de pregătire al clasei</w:t>
            </w:r>
          </w:p>
        </w:tc>
        <w:tc>
          <w:tcPr>
            <w:tcW w:w="948" w:type="dxa"/>
            <w:vAlign w:val="center"/>
          </w:tcPr>
          <w:p w14:paraId="6AE2194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7EF1A73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A3AD158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1F15C25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0CCB8D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Integrarea resurselor CDI în activităţile desfăşurate.</w:t>
            </w:r>
          </w:p>
        </w:tc>
        <w:tc>
          <w:tcPr>
            <w:tcW w:w="948" w:type="dxa"/>
            <w:vAlign w:val="center"/>
          </w:tcPr>
          <w:p w14:paraId="68DB6C3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44D3539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120537B3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3D7E291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BFAFE3F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Varietatea şi complementaritatea materialelor didactice</w:t>
            </w:r>
          </w:p>
        </w:tc>
        <w:tc>
          <w:tcPr>
            <w:tcW w:w="948" w:type="dxa"/>
            <w:vAlign w:val="center"/>
          </w:tcPr>
          <w:p w14:paraId="56F874C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14A4D17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56B35220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D36839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5F637FEA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Modul de exploatare a resurselor documentare în vederea dezvoltării competenţelor info-documentare</w:t>
            </w:r>
          </w:p>
        </w:tc>
        <w:tc>
          <w:tcPr>
            <w:tcW w:w="948" w:type="dxa"/>
            <w:vAlign w:val="center"/>
          </w:tcPr>
          <w:p w14:paraId="072F0D4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331C108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B14DFD2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3862873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36EA30E8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Descoperirea CDI ca centru de resurse</w:t>
            </w:r>
          </w:p>
        </w:tc>
        <w:tc>
          <w:tcPr>
            <w:tcW w:w="948" w:type="dxa"/>
            <w:vAlign w:val="center"/>
          </w:tcPr>
          <w:p w14:paraId="51630BA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5FC2B13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E737044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7ADB638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D858BD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Includerea secvențelor cu caracter practic-aplicativ (elevii au avut acces liber la materialele din CDI şi le-au utilizat în rezolvarea sarcinilor trasate de către profesor)</w:t>
            </w:r>
          </w:p>
        </w:tc>
        <w:tc>
          <w:tcPr>
            <w:tcW w:w="948" w:type="dxa"/>
            <w:vAlign w:val="center"/>
          </w:tcPr>
          <w:p w14:paraId="17522BF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466C93E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3AE632EA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3DA6CEF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35FF4DD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Gestionarea timpului</w:t>
            </w:r>
          </w:p>
        </w:tc>
        <w:tc>
          <w:tcPr>
            <w:tcW w:w="948" w:type="dxa"/>
            <w:vAlign w:val="center"/>
          </w:tcPr>
          <w:p w14:paraId="53418F2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151DFFA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3E80055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C3C152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180419FD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Alegerea temei în funcţie de nevoile utilizatorilor de documentare şi informare</w:t>
            </w:r>
          </w:p>
        </w:tc>
        <w:tc>
          <w:tcPr>
            <w:tcW w:w="948" w:type="dxa"/>
            <w:vAlign w:val="center"/>
          </w:tcPr>
          <w:p w14:paraId="7065C7D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BAF6CA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5C578C88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5661A98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7BB1620D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Corelarea între obiectivele info-documentare, activităţile propuse şi modalitățile de evaluare</w:t>
            </w:r>
          </w:p>
        </w:tc>
        <w:tc>
          <w:tcPr>
            <w:tcW w:w="948" w:type="dxa"/>
            <w:vAlign w:val="center"/>
          </w:tcPr>
          <w:p w14:paraId="5F0B8DE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594F901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1ABB362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5B736D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00C0A6FD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Capacitatea de a crea un mediu documentar adaptat nevoilor utilizatorilor</w:t>
            </w:r>
          </w:p>
        </w:tc>
        <w:tc>
          <w:tcPr>
            <w:tcW w:w="948" w:type="dxa"/>
            <w:vAlign w:val="center"/>
          </w:tcPr>
          <w:p w14:paraId="79D2DE3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29A31D6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4B7070E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30DB4E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1FE2F1E5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Prin conținuturile propuse profesorul are ca scop generarea unor idei noi, soluţii (elevii vor învăța să utilizeze cât mai eficient resursele şi spațiile specifice unui CDI)</w:t>
            </w:r>
          </w:p>
        </w:tc>
        <w:tc>
          <w:tcPr>
            <w:tcW w:w="948" w:type="dxa"/>
            <w:vAlign w:val="center"/>
          </w:tcPr>
          <w:p w14:paraId="6066931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5A25BC5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37440B2D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C969FC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97D046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 fost menținut un raport eficient între durata solicitării elevilor şi cea afectată explicațiilor</w:t>
            </w:r>
          </w:p>
        </w:tc>
        <w:tc>
          <w:tcPr>
            <w:tcW w:w="948" w:type="dxa"/>
            <w:vAlign w:val="center"/>
          </w:tcPr>
          <w:p w14:paraId="3C1E3B6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6ED9DEC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56BF7615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486D8E7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E006D1D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 fost creat un climat afectiv - emoțional propice desfăşurării activităţii</w:t>
            </w:r>
          </w:p>
        </w:tc>
        <w:tc>
          <w:tcPr>
            <w:tcW w:w="948" w:type="dxa"/>
            <w:vAlign w:val="center"/>
          </w:tcPr>
          <w:p w14:paraId="6166B63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3C6A580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0DCFFF7" w14:textId="77777777" w:rsidTr="007B1565">
        <w:trPr>
          <w:jc w:val="center"/>
        </w:trPr>
        <w:tc>
          <w:tcPr>
            <w:tcW w:w="1277" w:type="dxa"/>
            <w:vMerge w:val="restart"/>
            <w:vAlign w:val="center"/>
          </w:tcPr>
          <w:p w14:paraId="0A21DB4C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 xml:space="preserve">Elevi </w:t>
            </w:r>
          </w:p>
        </w:tc>
        <w:tc>
          <w:tcPr>
            <w:tcW w:w="7158" w:type="dxa"/>
            <w:vAlign w:val="center"/>
          </w:tcPr>
          <w:p w14:paraId="4FE6BA0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sunt responsabili şi se implică în procesul instructiv – educativ</w:t>
            </w:r>
          </w:p>
        </w:tc>
        <w:tc>
          <w:tcPr>
            <w:tcW w:w="948" w:type="dxa"/>
            <w:vAlign w:val="center"/>
          </w:tcPr>
          <w:p w14:paraId="617B094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481F391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05B4DEB0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95488C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6B11648F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dau dovadă de autonomie în învăţare, competenţe de căutare, selectare, tratare şi comunicare a informaţiei</w:t>
            </w:r>
          </w:p>
        </w:tc>
        <w:tc>
          <w:tcPr>
            <w:tcW w:w="948" w:type="dxa"/>
            <w:vAlign w:val="center"/>
          </w:tcPr>
          <w:p w14:paraId="154BA95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12ACAEA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3F4F6E01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06CFCB4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6CB50A66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au deprinderi de învăţare eficientă şi gândesc logic, problematizat</w:t>
            </w:r>
          </w:p>
        </w:tc>
        <w:tc>
          <w:tcPr>
            <w:tcW w:w="948" w:type="dxa"/>
            <w:vAlign w:val="center"/>
          </w:tcPr>
          <w:p w14:paraId="785CD51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1C673B0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1283E9A5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53BF1A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7B1A27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au deprinderi de muncă independentă şi se descurcă bine în rezolvarea sarcinilor de lucru indicate de către profesor</w:t>
            </w:r>
          </w:p>
        </w:tc>
        <w:tc>
          <w:tcPr>
            <w:tcW w:w="948" w:type="dxa"/>
            <w:vAlign w:val="center"/>
          </w:tcPr>
          <w:p w14:paraId="04B2046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3C5E8E3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A70B310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9A721D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BCA89E7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sunt familiarizați cu spațiul şi resursele CDI şi înțeleg importanța inițierii în cercetarea documentară</w:t>
            </w:r>
          </w:p>
        </w:tc>
        <w:tc>
          <w:tcPr>
            <w:tcW w:w="948" w:type="dxa"/>
            <w:vAlign w:val="center"/>
          </w:tcPr>
          <w:p w14:paraId="3419375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466DB97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05964DB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50926CC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1C64648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poarta cu ușurință o conversație şi nu au dificultăți în a utiliza termenii specifici disciplinei studiate</w:t>
            </w:r>
          </w:p>
        </w:tc>
        <w:tc>
          <w:tcPr>
            <w:tcW w:w="948" w:type="dxa"/>
            <w:vAlign w:val="center"/>
          </w:tcPr>
          <w:p w14:paraId="5270DB5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4E9B8C1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0F08A33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407F08F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6488AD2C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au capacitatea de a-şi menţine nivelul de concentrare şi sunt interesați de activităţile propuse</w:t>
            </w:r>
          </w:p>
        </w:tc>
        <w:tc>
          <w:tcPr>
            <w:tcW w:w="948" w:type="dxa"/>
            <w:vAlign w:val="center"/>
          </w:tcPr>
          <w:p w14:paraId="6A6853F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3F6A028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3D8DD655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06F2C27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A1AECFB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sunt obișnuiți să lucreze utilizând fișe, dicționare, enciclopedii, atlase, materiale auxiliare, TIC</w:t>
            </w:r>
          </w:p>
        </w:tc>
        <w:tc>
          <w:tcPr>
            <w:tcW w:w="948" w:type="dxa"/>
            <w:vAlign w:val="center"/>
          </w:tcPr>
          <w:p w14:paraId="660210E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785059B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03456D80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05645E9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768E5771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sunt implicați în animarea CDI: mediatizarea activităţii CDI, ordonarea documentelor, organizarea activităţilor etc.</w:t>
            </w:r>
          </w:p>
        </w:tc>
        <w:tc>
          <w:tcPr>
            <w:tcW w:w="948" w:type="dxa"/>
            <w:vAlign w:val="center"/>
          </w:tcPr>
          <w:p w14:paraId="4DBD82E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7A53FE0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3F2C1DDD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19866CE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550C32CF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manifestă respect faţă de profesor şi au o atitudine corespunzătoare faţă de disciplina predată</w:t>
            </w:r>
          </w:p>
        </w:tc>
        <w:tc>
          <w:tcPr>
            <w:tcW w:w="948" w:type="dxa"/>
            <w:vAlign w:val="center"/>
          </w:tcPr>
          <w:p w14:paraId="500600B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115684A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5A6D06C3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1A82724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196753E8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dovedesc competenţe de integrare şi relaționare pozitive</w:t>
            </w:r>
          </w:p>
        </w:tc>
        <w:tc>
          <w:tcPr>
            <w:tcW w:w="948" w:type="dxa"/>
            <w:vAlign w:val="center"/>
          </w:tcPr>
          <w:p w14:paraId="2C0AA8A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2FF4B91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4E23B3E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3A9402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F0F05CA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manifestă interes şi o atitudine pozitivă față de activităţile specifice unui CDI (dezvoltarea gustului pentru lectură, expoziții, audiții, vizionări, ateliere de creație, întâlniri cu personalități ale vieţii culturale etc.)</w:t>
            </w:r>
          </w:p>
        </w:tc>
        <w:tc>
          <w:tcPr>
            <w:tcW w:w="948" w:type="dxa"/>
            <w:vAlign w:val="center"/>
          </w:tcPr>
          <w:p w14:paraId="6E5DE64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23573D9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B8DA4F4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5607A99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7F02E20B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înțeleg importanța dobândirii unor metode de a învăța şi de a stăpâni informația</w:t>
            </w:r>
          </w:p>
        </w:tc>
        <w:tc>
          <w:tcPr>
            <w:tcW w:w="948" w:type="dxa"/>
            <w:vAlign w:val="center"/>
          </w:tcPr>
          <w:p w14:paraId="2CA6C36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14A3D0C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52858ADE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33FE211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37488AAF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îşi dezvoltă capacitatea de a identifica, selecta, organiza, prelucra şi transmite informația</w:t>
            </w:r>
          </w:p>
        </w:tc>
        <w:tc>
          <w:tcPr>
            <w:tcW w:w="948" w:type="dxa"/>
            <w:vAlign w:val="center"/>
          </w:tcPr>
          <w:p w14:paraId="74FD23C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2E53739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2633CB15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82D56E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E6B466A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manifestă iniţiativă, creativitate şi disponibilitate de a lucra în echipă pentru rezolvarea diferitelor sarcini</w:t>
            </w:r>
          </w:p>
        </w:tc>
        <w:tc>
          <w:tcPr>
            <w:tcW w:w="948" w:type="dxa"/>
            <w:vAlign w:val="center"/>
          </w:tcPr>
          <w:p w14:paraId="6479255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1699D2A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45ABBBB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C0299C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7AD152A2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sunt receptivi față de valorile culturale</w:t>
            </w:r>
          </w:p>
        </w:tc>
        <w:tc>
          <w:tcPr>
            <w:tcW w:w="948" w:type="dxa"/>
            <w:vAlign w:val="center"/>
          </w:tcPr>
          <w:p w14:paraId="4B5C02A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23DF30A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613F479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7E0C3D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34C5A67C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au o atitudine prietenoasă față de colegi</w:t>
            </w:r>
          </w:p>
        </w:tc>
        <w:tc>
          <w:tcPr>
            <w:tcW w:w="948" w:type="dxa"/>
            <w:vAlign w:val="center"/>
          </w:tcPr>
          <w:p w14:paraId="1D90B04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52C837D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34537" w:rsidRPr="005E2EFD" w14:paraId="7B55FDAF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696A1F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7BD08307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Elevii au o atitudine pozitivă față de şcoală şi manifestă dorința de a se implica activ în promovarea imaginii acesteia în comunitatea locală prin participarea la activităţile inițiate de către profesorul documentarist prin intermediul CDI</w:t>
            </w:r>
          </w:p>
        </w:tc>
        <w:tc>
          <w:tcPr>
            <w:tcW w:w="948" w:type="dxa"/>
            <w:vAlign w:val="center"/>
          </w:tcPr>
          <w:p w14:paraId="093F9EE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68BED09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2CF21CEF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</w:rPr>
      </w:pPr>
    </w:p>
    <w:p w14:paraId="5F4CC820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</w:rPr>
      </w:pPr>
    </w:p>
    <w:p w14:paraId="1FA66285" w14:textId="77777777" w:rsidR="00834537" w:rsidRPr="005E2EFD" w:rsidRDefault="00834537" w:rsidP="005E2EFD">
      <w:pPr>
        <w:rPr>
          <w:rFonts w:ascii="Times New Roman" w:hAnsi="Times New Roman"/>
          <w:sz w:val="24"/>
          <w:szCs w:val="24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7158"/>
        <w:gridCol w:w="948"/>
        <w:gridCol w:w="878"/>
      </w:tblGrid>
      <w:tr w:rsidR="005E2EFD" w:rsidRPr="005E2EFD" w14:paraId="215680E2" w14:textId="77777777" w:rsidTr="007B1565">
        <w:trPr>
          <w:jc w:val="center"/>
        </w:trPr>
        <w:tc>
          <w:tcPr>
            <w:tcW w:w="1277" w:type="dxa"/>
            <w:vMerge w:val="restart"/>
            <w:vAlign w:val="center"/>
          </w:tcPr>
          <w:p w14:paraId="4D1E5B9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20AB759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Analiza</w:t>
            </w:r>
          </w:p>
        </w:tc>
        <w:tc>
          <w:tcPr>
            <w:tcW w:w="7158" w:type="dxa"/>
            <w:vMerge w:val="restart"/>
            <w:vAlign w:val="center"/>
          </w:tcPr>
          <w:p w14:paraId="6CCABFE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Aspect evaluate/criterii</w:t>
            </w:r>
          </w:p>
        </w:tc>
        <w:tc>
          <w:tcPr>
            <w:tcW w:w="1826" w:type="dxa"/>
            <w:gridSpan w:val="2"/>
            <w:vAlign w:val="center"/>
          </w:tcPr>
          <w:p w14:paraId="3930D48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 xml:space="preserve">Punctaj </w:t>
            </w:r>
          </w:p>
        </w:tc>
      </w:tr>
      <w:tr w:rsidR="005E2EFD" w:rsidRPr="005E2EFD" w14:paraId="4A65B85F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0E9B344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Merge/>
            <w:vAlign w:val="center"/>
          </w:tcPr>
          <w:p w14:paraId="7331108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48" w:type="dxa"/>
            <w:vAlign w:val="center"/>
          </w:tcPr>
          <w:p w14:paraId="3C55217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Maxim</w:t>
            </w:r>
          </w:p>
        </w:tc>
        <w:tc>
          <w:tcPr>
            <w:tcW w:w="878" w:type="dxa"/>
            <w:vAlign w:val="center"/>
          </w:tcPr>
          <w:p w14:paraId="28F1416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Realizat</w:t>
            </w:r>
          </w:p>
        </w:tc>
      </w:tr>
      <w:tr w:rsidR="005E2EFD" w:rsidRPr="005E2EFD" w14:paraId="21289A0F" w14:textId="77777777" w:rsidTr="007B1565">
        <w:trPr>
          <w:jc w:val="center"/>
        </w:trPr>
        <w:tc>
          <w:tcPr>
            <w:tcW w:w="1277" w:type="dxa"/>
            <w:vMerge w:val="restart"/>
            <w:vAlign w:val="center"/>
          </w:tcPr>
          <w:p w14:paraId="3B5EECB4" w14:textId="77777777" w:rsidR="00834537" w:rsidRPr="005E2EFD" w:rsidRDefault="00834537" w:rsidP="005E2EFD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 xml:space="preserve">Profesor </w:t>
            </w:r>
          </w:p>
        </w:tc>
        <w:tc>
          <w:tcPr>
            <w:tcW w:w="7158" w:type="dxa"/>
            <w:vAlign w:val="center"/>
          </w:tcPr>
          <w:p w14:paraId="43AB8736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Demonstrează o bună cunoaştere a disciplinei predate şi cunoștințe actualizate în domeniul inițierii în cercetarea documentară</w:t>
            </w:r>
          </w:p>
        </w:tc>
        <w:tc>
          <w:tcPr>
            <w:tcW w:w="948" w:type="dxa"/>
            <w:vAlign w:val="center"/>
          </w:tcPr>
          <w:p w14:paraId="266F09F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CDD4EE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F789429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DAAF66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12BAEBA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Demonstrează capacitate de sinteză şi subliniază valoarea practic – aplicativă a demersului întreprins</w:t>
            </w:r>
          </w:p>
        </w:tc>
        <w:tc>
          <w:tcPr>
            <w:tcW w:w="948" w:type="dxa"/>
            <w:vAlign w:val="center"/>
          </w:tcPr>
          <w:p w14:paraId="27EEA47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928DB7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5C53F5F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4FD8D59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C87D774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Limbajul utilizat este adecvat şi ţine cont de nivelul de vârstă şi înțelegere al elevilor</w:t>
            </w:r>
          </w:p>
        </w:tc>
        <w:tc>
          <w:tcPr>
            <w:tcW w:w="948" w:type="dxa"/>
            <w:vAlign w:val="center"/>
          </w:tcPr>
          <w:p w14:paraId="12615AC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3BE5464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0A634F15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5B1D00D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02B63670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Comunicarea cu elevii este eficientă. Tonul folosit (calm, ferm), formularea clară a ideilor conduc la captarea atenției elevilor şi la participarea lor la rezolvarea sarcinilor propuse</w:t>
            </w:r>
          </w:p>
        </w:tc>
        <w:tc>
          <w:tcPr>
            <w:tcW w:w="948" w:type="dxa"/>
            <w:vAlign w:val="center"/>
          </w:tcPr>
          <w:p w14:paraId="2353239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4789BEA3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82DA170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1EDD804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328E8DEA" w14:textId="256F3886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Dialoghează cu elevii, nu monopolizează discuția, răspunde la întrebările elevilor</w:t>
            </w:r>
            <w:r w:rsidR="00FB2784" w:rsidRPr="005E2EFD">
              <w:rPr>
                <w:rFonts w:ascii="Times New Roman" w:hAnsi="Times New Roman"/>
                <w:sz w:val="19"/>
                <w:szCs w:val="19"/>
              </w:rPr>
              <w:t>,</w:t>
            </w:r>
            <w:r w:rsidRPr="005E2EFD">
              <w:rPr>
                <w:rFonts w:ascii="Times New Roman" w:hAnsi="Times New Roman"/>
                <w:sz w:val="19"/>
                <w:szCs w:val="19"/>
              </w:rPr>
              <w:t xml:space="preserve"> clarificând aspectele mai dificile pentru aceştia</w:t>
            </w:r>
          </w:p>
        </w:tc>
        <w:tc>
          <w:tcPr>
            <w:tcW w:w="948" w:type="dxa"/>
            <w:vAlign w:val="center"/>
          </w:tcPr>
          <w:p w14:paraId="21E7225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3B1D901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63C92BF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099732C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08840E7B" w14:textId="36D84159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Foloseşte material</w:t>
            </w:r>
            <w:r w:rsidR="00FB2784" w:rsidRPr="005E2EFD">
              <w:rPr>
                <w:rFonts w:ascii="Times New Roman" w:hAnsi="Times New Roman"/>
                <w:sz w:val="19"/>
                <w:szCs w:val="19"/>
              </w:rPr>
              <w:t>e</w:t>
            </w:r>
            <w:r w:rsidRPr="005E2EFD">
              <w:rPr>
                <w:rFonts w:ascii="Times New Roman" w:hAnsi="Times New Roman"/>
                <w:sz w:val="19"/>
                <w:szCs w:val="19"/>
              </w:rPr>
              <w:t xml:space="preserve"> auxiliare </w:t>
            </w:r>
          </w:p>
        </w:tc>
        <w:tc>
          <w:tcPr>
            <w:tcW w:w="948" w:type="dxa"/>
            <w:vAlign w:val="center"/>
          </w:tcPr>
          <w:p w14:paraId="4D2C46C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36A3D55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265627C7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1CD673F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6A2AB41F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Utilizează corespunzător resursele existente în CDI (suport hârtie, suporturi audio – video), inclusiv resursele digitale şi TIC</w:t>
            </w:r>
          </w:p>
        </w:tc>
        <w:tc>
          <w:tcPr>
            <w:tcW w:w="948" w:type="dxa"/>
            <w:vAlign w:val="center"/>
          </w:tcPr>
          <w:p w14:paraId="034D05B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3CE1325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79802D4A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5240CFC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1B7051B3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Alocă fiecărei secvențe din lecție timpul adecvat şi respectă etapele parcurgerii acesteia, respectând planul de lecție</w:t>
            </w:r>
          </w:p>
        </w:tc>
        <w:tc>
          <w:tcPr>
            <w:tcW w:w="948" w:type="dxa"/>
            <w:vAlign w:val="center"/>
          </w:tcPr>
          <w:p w14:paraId="3EFB074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3F534B65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75549B0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45567AA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1AC1B6E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Utilizează strategii de lucru interactive: brainstorming, dezbatere, problematizare, joc de rol, simulări, tehnici ale gândirii critice, exerciții metaforice etc.</w:t>
            </w:r>
          </w:p>
        </w:tc>
        <w:tc>
          <w:tcPr>
            <w:tcW w:w="948" w:type="dxa"/>
            <w:vAlign w:val="center"/>
          </w:tcPr>
          <w:p w14:paraId="62A51EB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7398C89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361BE73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DF8BB2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3A31B02C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Abordează conținuturile dintr-o perspectivă aplicativă, implicând elevii în activitatea de documentare şi orientare într-o structură info-documentară</w:t>
            </w:r>
          </w:p>
        </w:tc>
        <w:tc>
          <w:tcPr>
            <w:tcW w:w="948" w:type="dxa"/>
            <w:vAlign w:val="center"/>
          </w:tcPr>
          <w:p w14:paraId="1F40675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4CA63C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2F704D07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37D42BB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619E5243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Lecția este centrată pe elev – se lucrează pe perechi, pe grupe, individual</w:t>
            </w:r>
          </w:p>
        </w:tc>
        <w:tc>
          <w:tcPr>
            <w:tcW w:w="948" w:type="dxa"/>
            <w:vAlign w:val="center"/>
          </w:tcPr>
          <w:p w14:paraId="11C6D06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1336914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166AD356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0247BF2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157D7BE3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Monitorizează atent activităţile desfăşurate de elevi. Elevii primesc indicații clare, precise pentru fiecare etapă a lecției</w:t>
            </w:r>
          </w:p>
        </w:tc>
        <w:tc>
          <w:tcPr>
            <w:tcW w:w="948" w:type="dxa"/>
            <w:vAlign w:val="center"/>
          </w:tcPr>
          <w:p w14:paraId="0A066DD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33B0885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B3F9285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1B3A556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27EAE4A7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Formează şi dezvoltă competenţe specifice domeniului info-documentar, necesare învățării de-a lungul vieţii</w:t>
            </w:r>
          </w:p>
        </w:tc>
        <w:tc>
          <w:tcPr>
            <w:tcW w:w="948" w:type="dxa"/>
            <w:vAlign w:val="center"/>
          </w:tcPr>
          <w:p w14:paraId="79528FC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6F633044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10CF51E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0E4CED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4E09FE5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Dovedeşte preocupare pentru facilitarea accesului la informație, asigurarea exploatării cât mai eficiente a informațiilor şi documentelor pluridisciplinare multimedia şi multisuport de către utilizatori, din perspectiva egalizării șanselor elevilor din medii culturale şi sociale diferite</w:t>
            </w:r>
          </w:p>
        </w:tc>
        <w:tc>
          <w:tcPr>
            <w:tcW w:w="948" w:type="dxa"/>
            <w:vAlign w:val="center"/>
          </w:tcPr>
          <w:p w14:paraId="7862E31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4AECD7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3E918D5D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924642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7423075A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Distribuie sarcinile de învăţare gradual şi în succesiune logică</w:t>
            </w:r>
          </w:p>
        </w:tc>
        <w:tc>
          <w:tcPr>
            <w:tcW w:w="948" w:type="dxa"/>
            <w:vAlign w:val="center"/>
          </w:tcPr>
          <w:p w14:paraId="7EDE0A1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2735307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70A10D7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70E908D7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37051B10" w14:textId="214FD6EA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Formulează întrebări pentru a verifica dacă elevii au înțeles noile conținuturi</w:t>
            </w:r>
          </w:p>
        </w:tc>
        <w:tc>
          <w:tcPr>
            <w:tcW w:w="948" w:type="dxa"/>
            <w:vAlign w:val="center"/>
          </w:tcPr>
          <w:p w14:paraId="59EC117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0,1</w:t>
            </w:r>
          </w:p>
        </w:tc>
        <w:tc>
          <w:tcPr>
            <w:tcW w:w="878" w:type="dxa"/>
            <w:vAlign w:val="center"/>
          </w:tcPr>
          <w:p w14:paraId="5068296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49A6952F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6834E49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50316E0F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Implică elevii în procesul de evaluare şi le oferă feed-back în legătură cu progresul şcolar realizat</w:t>
            </w:r>
          </w:p>
        </w:tc>
        <w:tc>
          <w:tcPr>
            <w:tcW w:w="948" w:type="dxa"/>
            <w:vAlign w:val="center"/>
          </w:tcPr>
          <w:p w14:paraId="1358180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359FAC6D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A0B4C7A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16B5FFC6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5F21FE48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Favorizează implicarea activă a tuturor elevilor în procesul instructiv – educativ</w:t>
            </w:r>
          </w:p>
        </w:tc>
        <w:tc>
          <w:tcPr>
            <w:tcW w:w="948" w:type="dxa"/>
            <w:vAlign w:val="center"/>
          </w:tcPr>
          <w:p w14:paraId="36250891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45C6788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26A8A8F4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4E81D84F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66542F6E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Demonstrează abilitatea de a desfășura activităţi diferențiate</w:t>
            </w:r>
          </w:p>
        </w:tc>
        <w:tc>
          <w:tcPr>
            <w:tcW w:w="948" w:type="dxa"/>
            <w:vAlign w:val="center"/>
          </w:tcPr>
          <w:p w14:paraId="46AC7BE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621A512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5A89489D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2F665350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0396E029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 xml:space="preserve">Demonstrează capacitate de analiză şi sinteză, originalitate, tact pedagogic şi spirit organizatoric </w:t>
            </w:r>
          </w:p>
        </w:tc>
        <w:tc>
          <w:tcPr>
            <w:tcW w:w="948" w:type="dxa"/>
            <w:vAlign w:val="center"/>
          </w:tcPr>
          <w:p w14:paraId="4E222BEE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FFC3BA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0C79FCF8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5FB38BC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0606E602" w14:textId="77777777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Alege activităţile în mod creativ</w:t>
            </w:r>
          </w:p>
        </w:tc>
        <w:tc>
          <w:tcPr>
            <w:tcW w:w="948" w:type="dxa"/>
            <w:vAlign w:val="center"/>
          </w:tcPr>
          <w:p w14:paraId="51B2867C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48DE1FE2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5E2EFD" w:rsidRPr="005E2EFD" w14:paraId="62295097" w14:textId="77777777" w:rsidTr="007B1565">
        <w:trPr>
          <w:jc w:val="center"/>
        </w:trPr>
        <w:tc>
          <w:tcPr>
            <w:tcW w:w="1277" w:type="dxa"/>
            <w:vMerge/>
            <w:vAlign w:val="center"/>
          </w:tcPr>
          <w:p w14:paraId="3EEA5DB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7158" w:type="dxa"/>
            <w:vAlign w:val="center"/>
          </w:tcPr>
          <w:p w14:paraId="401AAC25" w14:textId="0EF491D9" w:rsidR="00834537" w:rsidRPr="005E2EFD" w:rsidRDefault="00834537" w:rsidP="005E2EF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Facilitează accesul elevilor la informație, documentație şi noi tehnologii în contextul evoluției societății</w:t>
            </w:r>
          </w:p>
        </w:tc>
        <w:tc>
          <w:tcPr>
            <w:tcW w:w="948" w:type="dxa"/>
            <w:vAlign w:val="center"/>
          </w:tcPr>
          <w:p w14:paraId="5A4ADFC8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0,2</w:t>
            </w:r>
          </w:p>
        </w:tc>
        <w:tc>
          <w:tcPr>
            <w:tcW w:w="878" w:type="dxa"/>
            <w:vAlign w:val="center"/>
          </w:tcPr>
          <w:p w14:paraId="0577DB6B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834537" w:rsidRPr="005E2EFD" w14:paraId="20F68531" w14:textId="77777777" w:rsidTr="007B1565">
        <w:trPr>
          <w:jc w:val="center"/>
        </w:trPr>
        <w:tc>
          <w:tcPr>
            <w:tcW w:w="8435" w:type="dxa"/>
            <w:gridSpan w:val="2"/>
            <w:vAlign w:val="center"/>
          </w:tcPr>
          <w:p w14:paraId="66059DF3" w14:textId="77777777" w:rsidR="00834537" w:rsidRPr="005E2EFD" w:rsidRDefault="00834537" w:rsidP="005E2EFD">
            <w:pPr>
              <w:pStyle w:val="ListParagraph"/>
              <w:jc w:val="both"/>
              <w:rPr>
                <w:sz w:val="19"/>
                <w:szCs w:val="19"/>
              </w:rPr>
            </w:pPr>
            <w:r w:rsidRPr="005E2EFD">
              <w:rPr>
                <w:sz w:val="19"/>
                <w:szCs w:val="19"/>
              </w:rPr>
              <w:t xml:space="preserve">Total puncte </w:t>
            </w:r>
          </w:p>
        </w:tc>
        <w:tc>
          <w:tcPr>
            <w:tcW w:w="948" w:type="dxa"/>
            <w:vAlign w:val="center"/>
          </w:tcPr>
          <w:p w14:paraId="00895F1A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2EFD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78" w:type="dxa"/>
            <w:vAlign w:val="center"/>
          </w:tcPr>
          <w:p w14:paraId="31122A89" w14:textId="77777777" w:rsidR="00834537" w:rsidRPr="005E2EFD" w:rsidRDefault="00834537" w:rsidP="005E2E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14:paraId="2C60695A" w14:textId="77777777" w:rsidR="00834537" w:rsidRPr="005E2EFD" w:rsidRDefault="00834537" w:rsidP="005E2EFD">
      <w:pPr>
        <w:jc w:val="center"/>
        <w:rPr>
          <w:rFonts w:ascii="Times New Roman" w:hAnsi="Times New Roman"/>
          <w:sz w:val="24"/>
          <w:szCs w:val="24"/>
        </w:rPr>
      </w:pPr>
    </w:p>
    <w:p w14:paraId="09B67AE7" w14:textId="2D0B57D2" w:rsidR="00834537" w:rsidRPr="005E2EFD" w:rsidRDefault="00834537" w:rsidP="005E2EFD">
      <w:pPr>
        <w:pStyle w:val="Footer"/>
        <w:tabs>
          <w:tab w:val="left" w:pos="720"/>
        </w:tabs>
        <w:ind w:left="-720"/>
        <w:jc w:val="right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                                                                                            EXAMINATOR________</w:t>
      </w:r>
      <w:r w:rsidR="00FB2784" w:rsidRPr="005E2EFD">
        <w:rPr>
          <w:rFonts w:ascii="Times New Roman" w:hAnsi="Times New Roman"/>
          <w:spacing w:val="-6"/>
        </w:rPr>
        <w:t>__</w:t>
      </w:r>
      <w:r w:rsidRPr="005E2EFD">
        <w:rPr>
          <w:rFonts w:ascii="Times New Roman" w:hAnsi="Times New Roman"/>
          <w:spacing w:val="-6"/>
        </w:rPr>
        <w:t>__________________</w:t>
      </w:r>
    </w:p>
    <w:p w14:paraId="3895998B" w14:textId="77777777" w:rsidR="00834537" w:rsidRPr="005E2EFD" w:rsidRDefault="00834537" w:rsidP="005E2EFD">
      <w:pPr>
        <w:jc w:val="right"/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                                                                                     SEMNĂTURA ____________________________</w:t>
      </w:r>
    </w:p>
    <w:p w14:paraId="5E302C5E" w14:textId="77777777" w:rsidR="00834537" w:rsidRPr="005E2EFD" w:rsidRDefault="00834537" w:rsidP="005E2EFD">
      <w:pPr>
        <w:rPr>
          <w:rFonts w:ascii="Times New Roman" w:hAnsi="Times New Roman"/>
          <w:spacing w:val="-6"/>
          <w:lang w:eastAsia="ro-RO"/>
        </w:rPr>
      </w:pPr>
    </w:p>
    <w:p w14:paraId="79230396" w14:textId="77777777" w:rsidR="00834537" w:rsidRPr="005E2EFD" w:rsidRDefault="00834537" w:rsidP="005E2EFD">
      <w:pPr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 xml:space="preserve">Am luat la cunoştinţă, </w:t>
      </w:r>
    </w:p>
    <w:p w14:paraId="4F4D91D8" w14:textId="77777777" w:rsidR="00834537" w:rsidRPr="005E2EFD" w:rsidRDefault="00834537" w:rsidP="005E2EFD">
      <w:pPr>
        <w:rPr>
          <w:rFonts w:ascii="Times New Roman" w:hAnsi="Times New Roman"/>
          <w:spacing w:val="-6"/>
        </w:rPr>
      </w:pPr>
      <w:r w:rsidRPr="005E2EFD">
        <w:rPr>
          <w:rFonts w:ascii="Times New Roman" w:hAnsi="Times New Roman"/>
          <w:spacing w:val="-6"/>
        </w:rPr>
        <w:t>Candidat:_____________________________________________________________</w:t>
      </w:r>
    </w:p>
    <w:p w14:paraId="6DE0EB26" w14:textId="77777777" w:rsidR="00834537" w:rsidRPr="005E2EFD" w:rsidRDefault="00834537" w:rsidP="005E2EFD">
      <w:pPr>
        <w:rPr>
          <w:rFonts w:ascii="Times New Roman" w:hAnsi="Times New Roman"/>
          <w:spacing w:val="-6"/>
          <w:u w:val="single"/>
        </w:rPr>
      </w:pPr>
      <w:r w:rsidRPr="005E2EFD">
        <w:rPr>
          <w:rFonts w:ascii="Times New Roman" w:hAnsi="Times New Roman"/>
          <w:spacing w:val="-6"/>
        </w:rPr>
        <w:t>Semnătura _________________</w:t>
      </w:r>
    </w:p>
    <w:p w14:paraId="68AA0F48" w14:textId="77777777" w:rsidR="00834537" w:rsidRPr="005E2EFD" w:rsidRDefault="00834537" w:rsidP="005E2EFD">
      <w:pPr>
        <w:rPr>
          <w:rFonts w:ascii="Times New Roman" w:hAnsi="Times New Roman"/>
          <w:spacing w:val="-6"/>
          <w:lang w:eastAsia="ro-RO"/>
        </w:rPr>
      </w:pPr>
    </w:p>
    <w:p w14:paraId="5F192E5F" w14:textId="77777777" w:rsidR="00834537" w:rsidRPr="005E2EFD" w:rsidRDefault="00834537" w:rsidP="005E2EF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/>
          <w:spacing w:val="-6"/>
        </w:rPr>
      </w:pPr>
      <w:r w:rsidRPr="005E2EFD">
        <w:rPr>
          <w:rFonts w:ascii="Times New Roman" w:hAnsi="Times New Roman"/>
          <w:bCs/>
          <w:i/>
          <w:spacing w:val="-6"/>
        </w:rPr>
        <w:t>Notă: Fişa de evaluare a lecției în profilul postului este completată de cei doi profesori examinatori care fac parte din comisie. Rezultatul inspecţiei la clasă</w:t>
      </w:r>
      <w:r w:rsidRPr="005E2EFD">
        <w:rPr>
          <w:rFonts w:ascii="Times New Roman" w:hAnsi="Times New Roman"/>
          <w:i/>
          <w:spacing w:val="-6"/>
        </w:rPr>
        <w:t xml:space="preserve"> </w:t>
      </w:r>
      <w:r w:rsidRPr="005E2EFD">
        <w:rPr>
          <w:rFonts w:ascii="Times New Roman" w:hAnsi="Times New Roman"/>
          <w:bCs/>
          <w:i/>
          <w:spacing w:val="-6"/>
        </w:rPr>
        <w:t xml:space="preserve">în profilul postului </w:t>
      </w:r>
      <w:r w:rsidRPr="005E2EFD">
        <w:rPr>
          <w:rFonts w:ascii="Times New Roman" w:hAnsi="Times New Roman"/>
          <w:i/>
          <w:spacing w:val="-6"/>
        </w:rPr>
        <w:t>se obţine ca medie a punctajelor acordate de fiecare profesor examinator.</w:t>
      </w:r>
      <w:r w:rsidRPr="005E2EFD">
        <w:rPr>
          <w:rFonts w:ascii="Times New Roman" w:hAnsi="Times New Roman"/>
          <w:bCs/>
          <w:i/>
          <w:spacing w:val="-6"/>
        </w:rPr>
        <w:t xml:space="preserve">  </w:t>
      </w:r>
    </w:p>
    <w:p w14:paraId="6414DDF5" w14:textId="77777777" w:rsidR="00834537" w:rsidRPr="005E2EFD" w:rsidRDefault="00834537" w:rsidP="005E2EF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/>
          <w:spacing w:val="-6"/>
        </w:rPr>
      </w:pPr>
    </w:p>
    <w:bookmarkEnd w:id="0"/>
    <w:bookmarkEnd w:id="1"/>
    <w:p w14:paraId="0F93EBFB" w14:textId="77777777" w:rsidR="00834537" w:rsidRPr="005E2EFD" w:rsidRDefault="00834537" w:rsidP="005E2EF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/>
          <w:spacing w:val="-6"/>
        </w:rPr>
      </w:pPr>
    </w:p>
    <w:sectPr w:rsidR="00834537" w:rsidRPr="005E2EFD" w:rsidSect="00B27300">
      <w:footerReference w:type="default" r:id="rId7"/>
      <w:pgSz w:w="11906" w:h="16838" w:code="9"/>
      <w:pgMar w:top="562" w:right="562" w:bottom="562" w:left="850" w:header="0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9EC6D" w14:textId="77777777" w:rsidR="00454315" w:rsidRDefault="00454315" w:rsidP="008C385F">
      <w:pPr>
        <w:spacing w:after="0" w:line="240" w:lineRule="auto"/>
      </w:pPr>
      <w:r>
        <w:separator/>
      </w:r>
    </w:p>
  </w:endnote>
  <w:endnote w:type="continuationSeparator" w:id="0">
    <w:p w14:paraId="6285B526" w14:textId="77777777" w:rsidR="00454315" w:rsidRDefault="00454315" w:rsidP="008C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TimesNewRomanPS-BoldMT">
    <w:altName w:val="Segoe Print"/>
    <w:charset w:val="00"/>
    <w:family w:val="auto"/>
    <w:pitch w:val="default"/>
  </w:font>
  <w:font w:name="Bookman-DemiItalic">
    <w:altName w:val="Segoe Print"/>
    <w:charset w:val="00"/>
    <w:family w:val="auto"/>
    <w:pitch w:val="default"/>
  </w:font>
  <w:font w:name="BoldItalic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835C6" w14:textId="77777777" w:rsidR="00CA03A0" w:rsidRPr="00E0589B" w:rsidRDefault="00CA03A0">
    <w:pPr>
      <w:pStyle w:val="Footer"/>
      <w:spacing w:after="0" w:line="240" w:lineRule="auto"/>
      <w:jc w:val="center"/>
      <w:rPr>
        <w:rFonts w:ascii="Times New Roman" w:hAnsi="Times New Roman"/>
      </w:rPr>
    </w:pPr>
    <w:r w:rsidRPr="00E0589B">
      <w:rPr>
        <w:rFonts w:ascii="Times New Roman" w:hAnsi="Times New Roman"/>
      </w:rPr>
      <w:fldChar w:fldCharType="begin"/>
    </w:r>
    <w:r w:rsidRPr="00E0589B">
      <w:rPr>
        <w:rFonts w:ascii="Times New Roman" w:hAnsi="Times New Roman"/>
      </w:rPr>
      <w:instrText xml:space="preserve"> PAGE   \* MERGEFORMAT </w:instrText>
    </w:r>
    <w:r w:rsidRPr="00E0589B">
      <w:rPr>
        <w:rFonts w:ascii="Times New Roman" w:hAnsi="Times New Roman"/>
      </w:rPr>
      <w:fldChar w:fldCharType="separate"/>
    </w:r>
    <w:r w:rsidR="00161D6A">
      <w:rPr>
        <w:rFonts w:ascii="Times New Roman" w:hAnsi="Times New Roman"/>
        <w:noProof/>
      </w:rPr>
      <w:t>111</w:t>
    </w:r>
    <w:r w:rsidRPr="00E0589B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2292A" w14:textId="77777777" w:rsidR="00454315" w:rsidRDefault="00454315" w:rsidP="008C385F">
      <w:pPr>
        <w:spacing w:after="0" w:line="240" w:lineRule="auto"/>
      </w:pPr>
      <w:r>
        <w:separator/>
      </w:r>
    </w:p>
  </w:footnote>
  <w:footnote w:type="continuationSeparator" w:id="0">
    <w:p w14:paraId="461C9018" w14:textId="77777777" w:rsidR="00454315" w:rsidRDefault="00454315" w:rsidP="008C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MacroText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BlockText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ubtitle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E-mailSignature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ignatur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D11D5"/>
    <w:multiLevelType w:val="hybridMultilevel"/>
    <w:tmpl w:val="0C00DB26"/>
    <w:lvl w:ilvl="0" w:tplc="32FC6C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0D2241F"/>
    <w:multiLevelType w:val="multilevel"/>
    <w:tmpl w:val="C218AB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844763"/>
    <w:multiLevelType w:val="multilevel"/>
    <w:tmpl w:val="01844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42278B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56929D8"/>
    <w:multiLevelType w:val="multilevel"/>
    <w:tmpl w:val="056929D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60813BE"/>
    <w:multiLevelType w:val="hybridMultilevel"/>
    <w:tmpl w:val="41665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E23F7"/>
    <w:multiLevelType w:val="hybridMultilevel"/>
    <w:tmpl w:val="702226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074A4559"/>
    <w:multiLevelType w:val="multilevel"/>
    <w:tmpl w:val="074A455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9CE5111"/>
    <w:multiLevelType w:val="multilevel"/>
    <w:tmpl w:val="09CE51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C73468"/>
    <w:multiLevelType w:val="multilevel"/>
    <w:tmpl w:val="0AC734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DF1D41"/>
    <w:multiLevelType w:val="multilevel"/>
    <w:tmpl w:val="0BDF1D4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0C263AC1"/>
    <w:multiLevelType w:val="multilevel"/>
    <w:tmpl w:val="0C263AC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0C803FB0"/>
    <w:multiLevelType w:val="multilevel"/>
    <w:tmpl w:val="5D16B252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B0F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0CC50595"/>
    <w:multiLevelType w:val="multilevel"/>
    <w:tmpl w:val="0CC50595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0D5934F0"/>
    <w:multiLevelType w:val="multilevel"/>
    <w:tmpl w:val="0D5934F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0D900E5E"/>
    <w:multiLevelType w:val="multilevel"/>
    <w:tmpl w:val="CD4A1B7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0EA21282"/>
    <w:multiLevelType w:val="hybridMultilevel"/>
    <w:tmpl w:val="690EA9B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D3703D"/>
    <w:multiLevelType w:val="multilevel"/>
    <w:tmpl w:val="0ED37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F7A7F3F"/>
    <w:multiLevelType w:val="multilevel"/>
    <w:tmpl w:val="0F7A7F3F"/>
    <w:lvl w:ilvl="0">
      <w:start w:val="1"/>
      <w:numFmt w:val="bullet"/>
      <w:lvlText w:val=""/>
      <w:lvlJc w:val="left"/>
      <w:pPr>
        <w:tabs>
          <w:tab w:val="left" w:pos="1571"/>
        </w:tabs>
        <w:ind w:left="1571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12586A96"/>
    <w:multiLevelType w:val="multilevel"/>
    <w:tmpl w:val="12586A9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13FB468E"/>
    <w:multiLevelType w:val="hybridMultilevel"/>
    <w:tmpl w:val="F88A8E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663761"/>
    <w:multiLevelType w:val="hybridMultilevel"/>
    <w:tmpl w:val="9490F1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768FD"/>
    <w:multiLevelType w:val="multilevel"/>
    <w:tmpl w:val="146768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47625C6"/>
    <w:multiLevelType w:val="multilevel"/>
    <w:tmpl w:val="147625C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15952B1C"/>
    <w:multiLevelType w:val="multilevel"/>
    <w:tmpl w:val="15952B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6AE487D"/>
    <w:multiLevelType w:val="hybridMultilevel"/>
    <w:tmpl w:val="40F4269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6F274F7"/>
    <w:multiLevelType w:val="hybridMultilevel"/>
    <w:tmpl w:val="25EAC3C8"/>
    <w:lvl w:ilvl="0" w:tplc="1806583F">
      <w:start w:val="5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806583F"/>
    <w:multiLevelType w:val="singleLevel"/>
    <w:tmpl w:val="1806583F"/>
    <w:lvl w:ilvl="0">
      <w:start w:val="5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18D42242"/>
    <w:multiLevelType w:val="multilevel"/>
    <w:tmpl w:val="18D4224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1916237A"/>
    <w:multiLevelType w:val="multilevel"/>
    <w:tmpl w:val="1916237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left" w:pos="2610"/>
        </w:tabs>
        <w:ind w:left="2610" w:hanging="63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19190D55"/>
    <w:multiLevelType w:val="multilevel"/>
    <w:tmpl w:val="19190D5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3B0F26"/>
    <w:multiLevelType w:val="multilevel"/>
    <w:tmpl w:val="193B0F26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097825"/>
    <w:multiLevelType w:val="multilevel"/>
    <w:tmpl w:val="1A097825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1A1C5D05"/>
    <w:multiLevelType w:val="hybridMultilevel"/>
    <w:tmpl w:val="9D16020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A1D0398"/>
    <w:multiLevelType w:val="multilevel"/>
    <w:tmpl w:val="1A1D03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A1D0F63"/>
    <w:multiLevelType w:val="multilevel"/>
    <w:tmpl w:val="1A1D0F6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1A9B67DD"/>
    <w:multiLevelType w:val="multilevel"/>
    <w:tmpl w:val="1A9B67DD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B8151AE"/>
    <w:multiLevelType w:val="multilevel"/>
    <w:tmpl w:val="1B8151A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1C687401"/>
    <w:multiLevelType w:val="multilevel"/>
    <w:tmpl w:val="1C6874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1C9E7D72"/>
    <w:multiLevelType w:val="multilevel"/>
    <w:tmpl w:val="C28E6436"/>
    <w:lvl w:ilvl="0">
      <w:start w:val="4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DB3E19"/>
    <w:multiLevelType w:val="multilevel"/>
    <w:tmpl w:val="1CDB3E1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1CFB1311"/>
    <w:multiLevelType w:val="multilevel"/>
    <w:tmpl w:val="1CFB131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1D3E7DB5"/>
    <w:multiLevelType w:val="hybridMultilevel"/>
    <w:tmpl w:val="C8F8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864920"/>
    <w:multiLevelType w:val="hybridMultilevel"/>
    <w:tmpl w:val="20ACAC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B52EC3"/>
    <w:multiLevelType w:val="multilevel"/>
    <w:tmpl w:val="1EB52EC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left" w:pos="2340"/>
        </w:tabs>
        <w:ind w:left="2340" w:hanging="360"/>
      </w:pPr>
      <w:rPr>
        <w:rFonts w:ascii="Tahoma" w:eastAsia="Times New Roman" w:hAnsi="Tahoma" w:cs="Tahoma" w:hint="default"/>
      </w:rPr>
    </w:lvl>
    <w:lvl w:ilvl="3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5" w15:restartNumberingAfterBreak="0">
    <w:nsid w:val="20731F5B"/>
    <w:multiLevelType w:val="hybridMultilevel"/>
    <w:tmpl w:val="31201A00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1C963B4"/>
    <w:multiLevelType w:val="multilevel"/>
    <w:tmpl w:val="21C963B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23373E84"/>
    <w:multiLevelType w:val="multilevel"/>
    <w:tmpl w:val="23373E8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252C4E86"/>
    <w:multiLevelType w:val="multilevel"/>
    <w:tmpl w:val="252C4E8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54E592B"/>
    <w:multiLevelType w:val="multilevel"/>
    <w:tmpl w:val="254E592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256C4D82"/>
    <w:multiLevelType w:val="hybridMultilevel"/>
    <w:tmpl w:val="1B5AC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260AD9"/>
    <w:multiLevelType w:val="multilevel"/>
    <w:tmpl w:val="D662ED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DA1C48"/>
    <w:multiLevelType w:val="multilevel"/>
    <w:tmpl w:val="27DA1C48"/>
    <w:lvl w:ilvl="0"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E6525A"/>
    <w:multiLevelType w:val="multilevel"/>
    <w:tmpl w:val="27E6525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27F17FC9"/>
    <w:multiLevelType w:val="multilevel"/>
    <w:tmpl w:val="27F17FC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28477631"/>
    <w:multiLevelType w:val="hybridMultilevel"/>
    <w:tmpl w:val="2340A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E05F7B"/>
    <w:multiLevelType w:val="multilevel"/>
    <w:tmpl w:val="28E05F7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2A0D6070"/>
    <w:multiLevelType w:val="hybridMultilevel"/>
    <w:tmpl w:val="44A0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C34459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2BAD4138"/>
    <w:multiLevelType w:val="multilevel"/>
    <w:tmpl w:val="2BAD413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2C560E68"/>
    <w:multiLevelType w:val="multilevel"/>
    <w:tmpl w:val="2C560E68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1" w15:restartNumberingAfterBreak="0">
    <w:nsid w:val="2C852089"/>
    <w:multiLevelType w:val="hybridMultilevel"/>
    <w:tmpl w:val="D8B41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136E87"/>
    <w:multiLevelType w:val="multilevel"/>
    <w:tmpl w:val="2D136E87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2D891D1A"/>
    <w:multiLevelType w:val="hybridMultilevel"/>
    <w:tmpl w:val="27449E26"/>
    <w:lvl w:ilvl="0" w:tplc="A3822AA8">
      <w:start w:val="1"/>
      <w:numFmt w:val="decimal"/>
      <w:lvlText w:val="%1."/>
      <w:lvlJc w:val="left"/>
      <w:pPr>
        <w:ind w:left="721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4" w15:restartNumberingAfterBreak="0">
    <w:nsid w:val="2F7C6E90"/>
    <w:multiLevelType w:val="multilevel"/>
    <w:tmpl w:val="2F7C6E9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30A31F11"/>
    <w:multiLevelType w:val="multilevel"/>
    <w:tmpl w:val="30A31F1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1EB444C"/>
    <w:multiLevelType w:val="multilevel"/>
    <w:tmpl w:val="31EB444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321C1361"/>
    <w:multiLevelType w:val="hybridMultilevel"/>
    <w:tmpl w:val="3FF87978"/>
    <w:lvl w:ilvl="0" w:tplc="04090017">
      <w:start w:val="1"/>
      <w:numFmt w:val="lowerLetter"/>
      <w:lvlText w:val="%1)"/>
      <w:lvlJc w:val="left"/>
      <w:pPr>
        <w:ind w:left="1426" w:hanging="360"/>
      </w:p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78" w15:restartNumberingAfterBreak="0">
    <w:nsid w:val="321D36B8"/>
    <w:multiLevelType w:val="multilevel"/>
    <w:tmpl w:val="321D36B8"/>
    <w:lvl w:ilvl="0">
      <w:start w:val="5"/>
      <w:numFmt w:val="bullet"/>
      <w:lvlText w:val="-"/>
      <w:lvlJc w:val="left"/>
      <w:pPr>
        <w:tabs>
          <w:tab w:val="left" w:pos="1647"/>
        </w:tabs>
        <w:ind w:left="1647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 w15:restartNumberingAfterBreak="0">
    <w:nsid w:val="324132AE"/>
    <w:multiLevelType w:val="multilevel"/>
    <w:tmpl w:val="324132AE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80" w15:restartNumberingAfterBreak="0">
    <w:nsid w:val="32872A9E"/>
    <w:multiLevelType w:val="hybridMultilevel"/>
    <w:tmpl w:val="55DE92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2C57B39"/>
    <w:multiLevelType w:val="multilevel"/>
    <w:tmpl w:val="32C57B3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33934B48"/>
    <w:multiLevelType w:val="multilevel"/>
    <w:tmpl w:val="33934B4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33F63008"/>
    <w:multiLevelType w:val="multilevel"/>
    <w:tmpl w:val="33F63008"/>
    <w:lvl w:ilvl="0">
      <w:start w:val="1"/>
      <w:numFmt w:val="decimal"/>
      <w:lvlText w:val="%1)"/>
      <w:lvlJc w:val="left"/>
      <w:pPr>
        <w:ind w:left="54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34BF46C3"/>
    <w:multiLevelType w:val="multilevel"/>
    <w:tmpl w:val="34BF46C3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5065DDD"/>
    <w:multiLevelType w:val="singleLevel"/>
    <w:tmpl w:val="35065D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6" w15:restartNumberingAfterBreak="0">
    <w:nsid w:val="354857CB"/>
    <w:multiLevelType w:val="multilevel"/>
    <w:tmpl w:val="354857C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54B3615"/>
    <w:multiLevelType w:val="hybridMultilevel"/>
    <w:tmpl w:val="BC1E7D18"/>
    <w:lvl w:ilvl="0" w:tplc="1806583F">
      <w:start w:val="5"/>
      <w:numFmt w:val="bullet"/>
      <w:lvlText w:val="-"/>
      <w:lvlJc w:val="left"/>
      <w:pPr>
        <w:ind w:left="28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88" w15:restartNumberingAfterBreak="0">
    <w:nsid w:val="35537190"/>
    <w:multiLevelType w:val="multilevel"/>
    <w:tmpl w:val="35537190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9" w15:restartNumberingAfterBreak="0">
    <w:nsid w:val="36994722"/>
    <w:multiLevelType w:val="multilevel"/>
    <w:tmpl w:val="369947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0" w15:restartNumberingAfterBreak="0">
    <w:nsid w:val="36A512B6"/>
    <w:multiLevelType w:val="hybridMultilevel"/>
    <w:tmpl w:val="1A7C6C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BC0EE3"/>
    <w:multiLevelType w:val="multilevel"/>
    <w:tmpl w:val="36BC0EE3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2" w15:restartNumberingAfterBreak="0">
    <w:nsid w:val="38402A9C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3" w15:restartNumberingAfterBreak="0">
    <w:nsid w:val="38554B63"/>
    <w:multiLevelType w:val="multilevel"/>
    <w:tmpl w:val="38402A9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9B64282"/>
    <w:multiLevelType w:val="multilevel"/>
    <w:tmpl w:val="39B6428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95" w15:restartNumberingAfterBreak="0">
    <w:nsid w:val="39CE508D"/>
    <w:multiLevelType w:val="hybridMultilevel"/>
    <w:tmpl w:val="CCE2815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39F82390"/>
    <w:multiLevelType w:val="multilevel"/>
    <w:tmpl w:val="08D2C8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B707465"/>
    <w:multiLevelType w:val="multilevel"/>
    <w:tmpl w:val="3B70746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BBF483E"/>
    <w:multiLevelType w:val="hybridMultilevel"/>
    <w:tmpl w:val="5562EB6C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3BE73B09"/>
    <w:multiLevelType w:val="hybridMultilevel"/>
    <w:tmpl w:val="0908B0C8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4736DA"/>
    <w:multiLevelType w:val="multilevel"/>
    <w:tmpl w:val="3C4736DA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3DFC3644"/>
    <w:multiLevelType w:val="multilevel"/>
    <w:tmpl w:val="3DFC3644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2" w15:restartNumberingAfterBreak="0">
    <w:nsid w:val="3EA7605A"/>
    <w:multiLevelType w:val="multilevel"/>
    <w:tmpl w:val="21889FEE"/>
    <w:lvl w:ilvl="0">
      <w:start w:val="1"/>
      <w:numFmt w:val="decimal"/>
      <w:lvlText w:val="%1)"/>
      <w:lvlJc w:val="left"/>
      <w:pPr>
        <w:ind w:left="1070" w:hanging="360"/>
      </w:pPr>
      <w:rPr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3" w15:restartNumberingAfterBreak="0">
    <w:nsid w:val="3FC34A76"/>
    <w:multiLevelType w:val="multilevel"/>
    <w:tmpl w:val="3FC34A7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40292A9F"/>
    <w:multiLevelType w:val="multilevel"/>
    <w:tmpl w:val="40292A9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5" w15:restartNumberingAfterBreak="0">
    <w:nsid w:val="40524E80"/>
    <w:multiLevelType w:val="hybridMultilevel"/>
    <w:tmpl w:val="AC769AB2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406A5138"/>
    <w:multiLevelType w:val="multilevel"/>
    <w:tmpl w:val="406A513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1232E00"/>
    <w:multiLevelType w:val="hybridMultilevel"/>
    <w:tmpl w:val="F0CC6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16A4119"/>
    <w:multiLevelType w:val="multilevel"/>
    <w:tmpl w:val="416A4119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9" w15:restartNumberingAfterBreak="0">
    <w:nsid w:val="419F2856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42A32859"/>
    <w:multiLevelType w:val="hybridMultilevel"/>
    <w:tmpl w:val="1B5C05DC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1" w15:restartNumberingAfterBreak="0">
    <w:nsid w:val="42F44AD0"/>
    <w:multiLevelType w:val="hybridMultilevel"/>
    <w:tmpl w:val="BA3292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2F85769"/>
    <w:multiLevelType w:val="hybridMultilevel"/>
    <w:tmpl w:val="F99C73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30E2C66"/>
    <w:multiLevelType w:val="multilevel"/>
    <w:tmpl w:val="430E2C6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443036BE"/>
    <w:multiLevelType w:val="multilevel"/>
    <w:tmpl w:val="443036B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443E41F1"/>
    <w:multiLevelType w:val="multilevel"/>
    <w:tmpl w:val="443E41F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6" w15:restartNumberingAfterBreak="0">
    <w:nsid w:val="44CD39E2"/>
    <w:multiLevelType w:val="multilevel"/>
    <w:tmpl w:val="44CD39E2"/>
    <w:lvl w:ilvl="0">
      <w:start w:val="1"/>
      <w:numFmt w:val="lowerLetter"/>
      <w:lvlText w:val="%1)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89485E"/>
    <w:multiLevelType w:val="multilevel"/>
    <w:tmpl w:val="4689485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6F0385C"/>
    <w:multiLevelType w:val="multilevel"/>
    <w:tmpl w:val="46F0385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47514444"/>
    <w:multiLevelType w:val="multilevel"/>
    <w:tmpl w:val="4751444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0" w15:restartNumberingAfterBreak="0">
    <w:nsid w:val="47721B12"/>
    <w:multiLevelType w:val="multilevel"/>
    <w:tmpl w:val="47721B1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1" w15:restartNumberingAfterBreak="0">
    <w:nsid w:val="47D32A6B"/>
    <w:multiLevelType w:val="hybridMultilevel"/>
    <w:tmpl w:val="F94CA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887349E"/>
    <w:multiLevelType w:val="multilevel"/>
    <w:tmpl w:val="4887349E"/>
    <w:lvl w:ilvl="0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3."/>
      <w:lvlJc w:val="right"/>
      <w:pPr>
        <w:ind w:left="2412" w:hanging="180"/>
      </w:pPr>
    </w:lvl>
    <w:lvl w:ilvl="3">
      <w:start w:val="1"/>
      <w:numFmt w:val="decimal"/>
      <w:lvlText w:val="%4."/>
      <w:lvlJc w:val="left"/>
      <w:pPr>
        <w:ind w:left="3132" w:hanging="360"/>
      </w:pPr>
    </w:lvl>
    <w:lvl w:ilvl="4">
      <w:start w:val="1"/>
      <w:numFmt w:val="lowerLetter"/>
      <w:lvlText w:val="%5."/>
      <w:lvlJc w:val="left"/>
      <w:pPr>
        <w:ind w:left="3852" w:hanging="360"/>
      </w:pPr>
    </w:lvl>
    <w:lvl w:ilvl="5">
      <w:start w:val="1"/>
      <w:numFmt w:val="lowerRoman"/>
      <w:lvlText w:val="%6."/>
      <w:lvlJc w:val="right"/>
      <w:pPr>
        <w:ind w:left="4572" w:hanging="180"/>
      </w:pPr>
    </w:lvl>
    <w:lvl w:ilvl="6">
      <w:start w:val="1"/>
      <w:numFmt w:val="decimal"/>
      <w:lvlText w:val="%7."/>
      <w:lvlJc w:val="left"/>
      <w:pPr>
        <w:ind w:left="5292" w:hanging="360"/>
      </w:pPr>
    </w:lvl>
    <w:lvl w:ilvl="7">
      <w:start w:val="1"/>
      <w:numFmt w:val="lowerLetter"/>
      <w:lvlText w:val="%8."/>
      <w:lvlJc w:val="left"/>
      <w:pPr>
        <w:ind w:left="6012" w:hanging="360"/>
      </w:pPr>
    </w:lvl>
    <w:lvl w:ilvl="8">
      <w:start w:val="1"/>
      <w:numFmt w:val="lowerRoman"/>
      <w:lvlText w:val="%9."/>
      <w:lvlJc w:val="right"/>
      <w:pPr>
        <w:ind w:left="6732" w:hanging="180"/>
      </w:pPr>
    </w:lvl>
  </w:abstractNum>
  <w:abstractNum w:abstractNumId="123" w15:restartNumberingAfterBreak="0">
    <w:nsid w:val="48940A76"/>
    <w:multiLevelType w:val="multilevel"/>
    <w:tmpl w:val="48940A76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89B245D"/>
    <w:multiLevelType w:val="hybridMultilevel"/>
    <w:tmpl w:val="76703E6A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9E22322"/>
    <w:multiLevelType w:val="multilevel"/>
    <w:tmpl w:val="49E223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6" w15:restartNumberingAfterBreak="0">
    <w:nsid w:val="4AE4535D"/>
    <w:multiLevelType w:val="hybridMultilevel"/>
    <w:tmpl w:val="AFF032C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B3F7B2E"/>
    <w:multiLevelType w:val="multilevel"/>
    <w:tmpl w:val="C0D40E7C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4BF11DF8"/>
    <w:multiLevelType w:val="hybridMultilevel"/>
    <w:tmpl w:val="D03AB7E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9" w15:restartNumberingAfterBreak="0">
    <w:nsid w:val="4C952685"/>
    <w:multiLevelType w:val="multilevel"/>
    <w:tmpl w:val="4C952685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4D3D7016"/>
    <w:multiLevelType w:val="multilevel"/>
    <w:tmpl w:val="4D3D70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1" w15:restartNumberingAfterBreak="0">
    <w:nsid w:val="4E334A2F"/>
    <w:multiLevelType w:val="multilevel"/>
    <w:tmpl w:val="4E334A2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4318AB"/>
    <w:multiLevelType w:val="multilevel"/>
    <w:tmpl w:val="E0D01E6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D24D63"/>
    <w:multiLevelType w:val="hybridMultilevel"/>
    <w:tmpl w:val="15EE9608"/>
    <w:lvl w:ilvl="0" w:tplc="1806583F">
      <w:start w:val="5"/>
      <w:numFmt w:val="bullet"/>
      <w:lvlText w:val="-"/>
      <w:lvlJc w:val="left"/>
      <w:pPr>
        <w:ind w:left="100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4" w15:restartNumberingAfterBreak="0">
    <w:nsid w:val="50DC52CE"/>
    <w:multiLevelType w:val="multilevel"/>
    <w:tmpl w:val="50DC52C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52182B59"/>
    <w:multiLevelType w:val="multilevel"/>
    <w:tmpl w:val="52182B59"/>
    <w:lvl w:ilvl="0">
      <w:start w:val="1"/>
      <w:numFmt w:val="upperRoman"/>
      <w:lvlText w:val="%1."/>
      <w:lvlJc w:val="left"/>
      <w:pPr>
        <w:tabs>
          <w:tab w:val="left" w:pos="1287"/>
        </w:tabs>
        <w:ind w:left="1287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left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left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left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left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left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left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left" w:pos="6687"/>
        </w:tabs>
        <w:ind w:left="6687" w:hanging="180"/>
      </w:pPr>
    </w:lvl>
  </w:abstractNum>
  <w:abstractNum w:abstractNumId="136" w15:restartNumberingAfterBreak="0">
    <w:nsid w:val="5219473F"/>
    <w:multiLevelType w:val="multilevel"/>
    <w:tmpl w:val="5219473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7" w15:restartNumberingAfterBreak="0">
    <w:nsid w:val="52426E62"/>
    <w:multiLevelType w:val="multilevel"/>
    <w:tmpl w:val="52426E62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8" w15:restartNumberingAfterBreak="0">
    <w:nsid w:val="532C16FF"/>
    <w:multiLevelType w:val="hybridMultilevel"/>
    <w:tmpl w:val="D8CED4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38F6E2C"/>
    <w:multiLevelType w:val="multilevel"/>
    <w:tmpl w:val="538F6E2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0" w15:restartNumberingAfterBreak="0">
    <w:nsid w:val="53B5171C"/>
    <w:multiLevelType w:val="hybridMultilevel"/>
    <w:tmpl w:val="7346B49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1" w15:restartNumberingAfterBreak="0">
    <w:nsid w:val="53E42938"/>
    <w:multiLevelType w:val="multilevel"/>
    <w:tmpl w:val="F4E8F01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54E11192"/>
    <w:multiLevelType w:val="hybridMultilevel"/>
    <w:tmpl w:val="C664677E"/>
    <w:lvl w:ilvl="0" w:tplc="1806583F">
      <w:start w:val="5"/>
      <w:numFmt w:val="bullet"/>
      <w:lvlText w:val="-"/>
      <w:lvlJc w:val="left"/>
      <w:pPr>
        <w:ind w:left="115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3" w15:restartNumberingAfterBreak="0">
    <w:nsid w:val="5670442F"/>
    <w:multiLevelType w:val="hybridMultilevel"/>
    <w:tmpl w:val="2B7CA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71037F9"/>
    <w:multiLevelType w:val="hybridMultilevel"/>
    <w:tmpl w:val="1778B6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7CB542D"/>
    <w:multiLevelType w:val="hybridMultilevel"/>
    <w:tmpl w:val="18DE42D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8CE1701"/>
    <w:multiLevelType w:val="multilevel"/>
    <w:tmpl w:val="58CE1701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7" w15:restartNumberingAfterBreak="0">
    <w:nsid w:val="593468D0"/>
    <w:multiLevelType w:val="hybridMultilevel"/>
    <w:tmpl w:val="6952F484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9402366"/>
    <w:multiLevelType w:val="multilevel"/>
    <w:tmpl w:val="59402366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49" w15:restartNumberingAfterBreak="0">
    <w:nsid w:val="5A1E0067"/>
    <w:multiLevelType w:val="hybridMultilevel"/>
    <w:tmpl w:val="497448F2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A5B24C5"/>
    <w:multiLevelType w:val="multilevel"/>
    <w:tmpl w:val="5A5B24C5"/>
    <w:lvl w:ilvl="0">
      <w:start w:val="1"/>
      <w:numFmt w:val="lowerLetter"/>
      <w:lvlText w:val="%1)"/>
      <w:lvlJc w:val="left"/>
      <w:pPr>
        <w:tabs>
          <w:tab w:val="left" w:pos="750"/>
        </w:tabs>
        <w:ind w:left="750" w:hanging="390"/>
      </w:pPr>
      <w:rPr>
        <w:rFonts w:hint="default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1" w15:restartNumberingAfterBreak="0">
    <w:nsid w:val="5AAF42F1"/>
    <w:multiLevelType w:val="multilevel"/>
    <w:tmpl w:val="5AAF42F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0567C0E"/>
    <w:multiLevelType w:val="multilevel"/>
    <w:tmpl w:val="60567C0E"/>
    <w:lvl w:ilvl="0">
      <w:start w:val="1"/>
      <w:numFmt w:val="lowerLetter"/>
      <w:lvlText w:val="%1)"/>
      <w:lvlJc w:val="left"/>
      <w:pPr>
        <w:ind w:left="3479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3" w15:restartNumberingAfterBreak="0">
    <w:nsid w:val="605B4A8A"/>
    <w:multiLevelType w:val="multilevel"/>
    <w:tmpl w:val="605B4A8A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3F325DF"/>
    <w:multiLevelType w:val="multilevel"/>
    <w:tmpl w:val="63F325DF"/>
    <w:lvl w:ilvl="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5" w15:restartNumberingAfterBreak="0">
    <w:nsid w:val="64903829"/>
    <w:multiLevelType w:val="multilevel"/>
    <w:tmpl w:val="6490382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6" w15:restartNumberingAfterBreak="0">
    <w:nsid w:val="65D14BE4"/>
    <w:multiLevelType w:val="hybridMultilevel"/>
    <w:tmpl w:val="43AC93B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5D6095E"/>
    <w:multiLevelType w:val="multilevel"/>
    <w:tmpl w:val="65D6095E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8" w15:restartNumberingAfterBreak="0">
    <w:nsid w:val="66A75AB0"/>
    <w:multiLevelType w:val="multilevel"/>
    <w:tmpl w:val="66A75AB0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9" w15:restartNumberingAfterBreak="0">
    <w:nsid w:val="678D5904"/>
    <w:multiLevelType w:val="multilevel"/>
    <w:tmpl w:val="678D59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0" w15:restartNumberingAfterBreak="0">
    <w:nsid w:val="68903B5D"/>
    <w:multiLevelType w:val="multilevel"/>
    <w:tmpl w:val="68903B5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9EF4669"/>
    <w:multiLevelType w:val="multilevel"/>
    <w:tmpl w:val="69EF4669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2" w15:restartNumberingAfterBreak="0">
    <w:nsid w:val="6AE76966"/>
    <w:multiLevelType w:val="hybridMultilevel"/>
    <w:tmpl w:val="5DD08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1A014E"/>
    <w:multiLevelType w:val="multilevel"/>
    <w:tmpl w:val="6B1A014E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4" w15:restartNumberingAfterBreak="0">
    <w:nsid w:val="6D0D58D3"/>
    <w:multiLevelType w:val="hybridMultilevel"/>
    <w:tmpl w:val="BEA67C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D1F0AC8"/>
    <w:multiLevelType w:val="multilevel"/>
    <w:tmpl w:val="6D1F0AC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6" w15:restartNumberingAfterBreak="0">
    <w:nsid w:val="6D9701F5"/>
    <w:multiLevelType w:val="multilevel"/>
    <w:tmpl w:val="6D9701F5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7" w15:restartNumberingAfterBreak="0">
    <w:nsid w:val="6DF06EDB"/>
    <w:multiLevelType w:val="multilevel"/>
    <w:tmpl w:val="6DF06ED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8" w15:restartNumberingAfterBreak="0">
    <w:nsid w:val="6E41050D"/>
    <w:multiLevelType w:val="multilevel"/>
    <w:tmpl w:val="6E41050D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9" w15:restartNumberingAfterBreak="0">
    <w:nsid w:val="704E278B"/>
    <w:multiLevelType w:val="multilevel"/>
    <w:tmpl w:val="704E278B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0" w15:restartNumberingAfterBreak="0">
    <w:nsid w:val="707220ED"/>
    <w:multiLevelType w:val="multilevel"/>
    <w:tmpl w:val="707220E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1" w15:restartNumberingAfterBreak="0">
    <w:nsid w:val="708037D9"/>
    <w:multiLevelType w:val="multilevel"/>
    <w:tmpl w:val="708037D9"/>
    <w:lvl w:ilvl="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0827F7E"/>
    <w:multiLevelType w:val="multilevel"/>
    <w:tmpl w:val="70827F7E"/>
    <w:lvl w:ilvl="0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3" w15:restartNumberingAfterBreak="0">
    <w:nsid w:val="71243C0E"/>
    <w:multiLevelType w:val="hybridMultilevel"/>
    <w:tmpl w:val="32E24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1A512C9"/>
    <w:multiLevelType w:val="hybridMultilevel"/>
    <w:tmpl w:val="5F3AAA50"/>
    <w:lvl w:ilvl="0" w:tplc="1806583F">
      <w:start w:val="5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5" w15:restartNumberingAfterBreak="0">
    <w:nsid w:val="71E8150C"/>
    <w:multiLevelType w:val="hybridMultilevel"/>
    <w:tmpl w:val="5BDA0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2476804"/>
    <w:multiLevelType w:val="multilevel"/>
    <w:tmpl w:val="7247680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7" w15:restartNumberingAfterBreak="0">
    <w:nsid w:val="740E063C"/>
    <w:multiLevelType w:val="multilevel"/>
    <w:tmpl w:val="740E063C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8" w15:restartNumberingAfterBreak="0">
    <w:nsid w:val="7415210F"/>
    <w:multiLevelType w:val="hybridMultilevel"/>
    <w:tmpl w:val="04105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441354A"/>
    <w:multiLevelType w:val="hybridMultilevel"/>
    <w:tmpl w:val="32429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50A62FF"/>
    <w:multiLevelType w:val="hybridMultilevel"/>
    <w:tmpl w:val="2988C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67B3022"/>
    <w:multiLevelType w:val="multilevel"/>
    <w:tmpl w:val="767B3022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2" w15:restartNumberingAfterBreak="0">
    <w:nsid w:val="769172DD"/>
    <w:multiLevelType w:val="multilevel"/>
    <w:tmpl w:val="769172D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3" w15:restartNumberingAfterBreak="0">
    <w:nsid w:val="7693247C"/>
    <w:multiLevelType w:val="multilevel"/>
    <w:tmpl w:val="7693247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4" w15:restartNumberingAfterBreak="0">
    <w:nsid w:val="770F5DEA"/>
    <w:multiLevelType w:val="multilevel"/>
    <w:tmpl w:val="770F5D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1478C7"/>
    <w:multiLevelType w:val="multilevel"/>
    <w:tmpl w:val="781478C7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6" w15:restartNumberingAfterBreak="0">
    <w:nsid w:val="785D5416"/>
    <w:multiLevelType w:val="multilevel"/>
    <w:tmpl w:val="785D541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7" w15:restartNumberingAfterBreak="0">
    <w:nsid w:val="7B054025"/>
    <w:multiLevelType w:val="multilevel"/>
    <w:tmpl w:val="FD30A2EA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B843A0C"/>
    <w:multiLevelType w:val="multilevel"/>
    <w:tmpl w:val="7B843A0C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9" w15:restartNumberingAfterBreak="0">
    <w:nsid w:val="7BC76559"/>
    <w:multiLevelType w:val="hybridMultilevel"/>
    <w:tmpl w:val="B5A4F9B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D626DA7"/>
    <w:multiLevelType w:val="hybridMultilevel"/>
    <w:tmpl w:val="F6083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DFB5BD4"/>
    <w:multiLevelType w:val="multilevel"/>
    <w:tmpl w:val="7DFB5BD4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2" w15:restartNumberingAfterBreak="0">
    <w:nsid w:val="7E5B412C"/>
    <w:multiLevelType w:val="multilevel"/>
    <w:tmpl w:val="7E5B412C"/>
    <w:lvl w:ilvl="0">
      <w:start w:val="1"/>
      <w:numFmt w:val="bullet"/>
      <w:lvlText w:val=""/>
      <w:lvlJc w:val="left"/>
      <w:pPr>
        <w:tabs>
          <w:tab w:val="left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5"/>
        </w:tabs>
        <w:ind w:left="7185" w:hanging="360"/>
      </w:pPr>
      <w:rPr>
        <w:rFonts w:ascii="Wingdings" w:hAnsi="Wingdings" w:hint="default"/>
      </w:rPr>
    </w:lvl>
  </w:abstractNum>
  <w:abstractNum w:abstractNumId="193" w15:restartNumberingAfterBreak="0">
    <w:nsid w:val="7F0C3FCC"/>
    <w:multiLevelType w:val="hybridMultilevel"/>
    <w:tmpl w:val="5E0A35A6"/>
    <w:lvl w:ilvl="0" w:tplc="1806583F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FFC3621"/>
    <w:multiLevelType w:val="multilevel"/>
    <w:tmpl w:val="7FFC3621"/>
    <w:lvl w:ilvl="0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2111579663">
    <w:abstractNumId w:val="39"/>
  </w:num>
  <w:num w:numId="2" w16cid:durableId="1302727711">
    <w:abstractNumId w:val="3"/>
  </w:num>
  <w:num w:numId="3" w16cid:durableId="2061053073">
    <w:abstractNumId w:val="6"/>
  </w:num>
  <w:num w:numId="4" w16cid:durableId="912156113">
    <w:abstractNumId w:val="7"/>
  </w:num>
  <w:num w:numId="5" w16cid:durableId="139543737">
    <w:abstractNumId w:val="5"/>
  </w:num>
  <w:num w:numId="6" w16cid:durableId="1042442074">
    <w:abstractNumId w:val="8"/>
  </w:num>
  <w:num w:numId="7" w16cid:durableId="673342000">
    <w:abstractNumId w:val="2"/>
  </w:num>
  <w:num w:numId="8" w16cid:durableId="2012221114">
    <w:abstractNumId w:val="0"/>
  </w:num>
  <w:num w:numId="9" w16cid:durableId="1395009341">
    <w:abstractNumId w:val="1"/>
  </w:num>
  <w:num w:numId="10" w16cid:durableId="481047040">
    <w:abstractNumId w:val="9"/>
  </w:num>
  <w:num w:numId="11" w16cid:durableId="274800358">
    <w:abstractNumId w:val="4"/>
  </w:num>
  <w:num w:numId="12" w16cid:durableId="856966056">
    <w:abstractNumId w:val="117"/>
  </w:num>
  <w:num w:numId="13" w16cid:durableId="379521751">
    <w:abstractNumId w:val="29"/>
  </w:num>
  <w:num w:numId="14" w16cid:durableId="702097183">
    <w:abstractNumId w:val="56"/>
  </w:num>
  <w:num w:numId="15" w16cid:durableId="954756715">
    <w:abstractNumId w:val="185"/>
  </w:num>
  <w:num w:numId="16" w16cid:durableId="1409768698">
    <w:abstractNumId w:val="137"/>
  </w:num>
  <w:num w:numId="17" w16cid:durableId="213733516">
    <w:abstractNumId w:val="21"/>
  </w:num>
  <w:num w:numId="18" w16cid:durableId="883634966">
    <w:abstractNumId w:val="134"/>
  </w:num>
  <w:num w:numId="19" w16cid:durableId="45841240">
    <w:abstractNumId w:val="14"/>
  </w:num>
  <w:num w:numId="20" w16cid:durableId="2030796038">
    <w:abstractNumId w:val="176"/>
  </w:num>
  <w:num w:numId="21" w16cid:durableId="1924992155">
    <w:abstractNumId w:val="32"/>
  </w:num>
  <w:num w:numId="22" w16cid:durableId="506747042">
    <w:abstractNumId w:val="100"/>
  </w:num>
  <w:num w:numId="23" w16cid:durableId="178085822">
    <w:abstractNumId w:val="34"/>
  </w:num>
  <w:num w:numId="24" w16cid:durableId="612371270">
    <w:abstractNumId w:val="158"/>
  </w:num>
  <w:num w:numId="25" w16cid:durableId="1461068168">
    <w:abstractNumId w:val="104"/>
  </w:num>
  <w:num w:numId="26" w16cid:durableId="157045060">
    <w:abstractNumId w:val="38"/>
  </w:num>
  <w:num w:numId="27" w16cid:durableId="1422946922">
    <w:abstractNumId w:val="130"/>
  </w:num>
  <w:num w:numId="28" w16cid:durableId="2042364943">
    <w:abstractNumId w:val="182"/>
  </w:num>
  <w:num w:numId="29" w16cid:durableId="2074618078">
    <w:abstractNumId w:val="186"/>
  </w:num>
  <w:num w:numId="30" w16cid:durableId="665518134">
    <w:abstractNumId w:val="42"/>
  </w:num>
  <w:num w:numId="31" w16cid:durableId="236745380">
    <w:abstractNumId w:val="152"/>
  </w:num>
  <w:num w:numId="32" w16cid:durableId="1853571347">
    <w:abstractNumId w:val="69"/>
  </w:num>
  <w:num w:numId="33" w16cid:durableId="448478208">
    <w:abstractNumId w:val="50"/>
  </w:num>
  <w:num w:numId="34" w16cid:durableId="950430254">
    <w:abstractNumId w:val="70"/>
  </w:num>
  <w:num w:numId="35" w16cid:durableId="2099784062">
    <w:abstractNumId w:val="157"/>
  </w:num>
  <w:num w:numId="36" w16cid:durableId="1717581380">
    <w:abstractNumId w:val="167"/>
  </w:num>
  <w:num w:numId="37" w16cid:durableId="1996564444">
    <w:abstractNumId w:val="169"/>
  </w:num>
  <w:num w:numId="38" w16cid:durableId="1744834191">
    <w:abstractNumId w:val="47"/>
  </w:num>
  <w:num w:numId="39" w16cid:durableId="2026513241">
    <w:abstractNumId w:val="118"/>
  </w:num>
  <w:num w:numId="40" w16cid:durableId="1463578061">
    <w:abstractNumId w:val="103"/>
  </w:num>
  <w:num w:numId="41" w16cid:durableId="20711085">
    <w:abstractNumId w:val="76"/>
  </w:num>
  <w:num w:numId="42" w16cid:durableId="593367803">
    <w:abstractNumId w:val="63"/>
  </w:num>
  <w:num w:numId="43" w16cid:durableId="1856572013">
    <w:abstractNumId w:val="139"/>
  </w:num>
  <w:num w:numId="44" w16cid:durableId="502940299">
    <w:abstractNumId w:val="72"/>
  </w:num>
  <w:num w:numId="45" w16cid:durableId="1874264534">
    <w:abstractNumId w:val="114"/>
  </w:num>
  <w:num w:numId="46" w16cid:durableId="2131624613">
    <w:abstractNumId w:val="171"/>
  </w:num>
  <w:num w:numId="47" w16cid:durableId="804391792">
    <w:abstractNumId w:val="155"/>
  </w:num>
  <w:num w:numId="48" w16cid:durableId="1882010526">
    <w:abstractNumId w:val="22"/>
  </w:num>
  <w:num w:numId="49" w16cid:durableId="696196088">
    <w:abstractNumId w:val="122"/>
  </w:num>
  <w:num w:numId="50" w16cid:durableId="1864661261">
    <w:abstractNumId w:val="24"/>
  </w:num>
  <w:num w:numId="51" w16cid:durableId="1452095498">
    <w:abstractNumId w:val="165"/>
  </w:num>
  <w:num w:numId="52" w16cid:durableId="1156725550">
    <w:abstractNumId w:val="119"/>
  </w:num>
  <w:num w:numId="53" w16cid:durableId="304890720">
    <w:abstractNumId w:val="48"/>
  </w:num>
  <w:num w:numId="54" w16cid:durableId="288359860">
    <w:abstractNumId w:val="57"/>
  </w:num>
  <w:num w:numId="55" w16cid:durableId="1683435669">
    <w:abstractNumId w:val="45"/>
  </w:num>
  <w:num w:numId="56" w16cid:durableId="2077822848">
    <w:abstractNumId w:val="81"/>
  </w:num>
  <w:num w:numId="57" w16cid:durableId="1746147953">
    <w:abstractNumId w:val="113"/>
  </w:num>
  <w:num w:numId="58" w16cid:durableId="1090272969">
    <w:abstractNumId w:val="188"/>
  </w:num>
  <w:num w:numId="59" w16cid:durableId="803474510">
    <w:abstractNumId w:val="141"/>
  </w:num>
  <w:num w:numId="60" w16cid:durableId="1217543763">
    <w:abstractNumId w:val="106"/>
  </w:num>
  <w:num w:numId="61" w16cid:durableId="363605393">
    <w:abstractNumId w:val="161"/>
  </w:num>
  <w:num w:numId="62" w16cid:durableId="467169866">
    <w:abstractNumId w:val="120"/>
  </w:num>
  <w:num w:numId="63" w16cid:durableId="291861189">
    <w:abstractNumId w:val="18"/>
  </w:num>
  <w:num w:numId="64" w16cid:durableId="1373994475">
    <w:abstractNumId w:val="91"/>
  </w:num>
  <w:num w:numId="65" w16cid:durableId="1017729733">
    <w:abstractNumId w:val="166"/>
  </w:num>
  <w:num w:numId="66" w16cid:durableId="1266041771">
    <w:abstractNumId w:val="136"/>
  </w:num>
  <w:num w:numId="67" w16cid:durableId="1384939057">
    <w:abstractNumId w:val="101"/>
  </w:num>
  <w:num w:numId="68" w16cid:durableId="285238395">
    <w:abstractNumId w:val="108"/>
  </w:num>
  <w:num w:numId="69" w16cid:durableId="1549880065">
    <w:abstractNumId w:val="170"/>
  </w:num>
  <w:num w:numId="70" w16cid:durableId="372005453">
    <w:abstractNumId w:val="89"/>
  </w:num>
  <w:num w:numId="71" w16cid:durableId="2086146293">
    <w:abstractNumId w:val="123"/>
  </w:num>
  <w:num w:numId="72" w16cid:durableId="1637103361">
    <w:abstractNumId w:val="150"/>
  </w:num>
  <w:num w:numId="73" w16cid:durableId="369916982">
    <w:abstractNumId w:val="135"/>
  </w:num>
  <w:num w:numId="74" w16cid:durableId="768231552">
    <w:abstractNumId w:val="129"/>
  </w:num>
  <w:num w:numId="75" w16cid:durableId="1043361647">
    <w:abstractNumId w:val="160"/>
  </w:num>
  <w:num w:numId="76" w16cid:durableId="2014408302">
    <w:abstractNumId w:val="58"/>
  </w:num>
  <w:num w:numId="77" w16cid:durableId="1180894674">
    <w:abstractNumId w:val="131"/>
  </w:num>
  <w:num w:numId="78" w16cid:durableId="962267908">
    <w:abstractNumId w:val="168"/>
  </w:num>
  <w:num w:numId="79" w16cid:durableId="27412514">
    <w:abstractNumId w:val="116"/>
  </w:num>
  <w:num w:numId="80" w16cid:durableId="2101677512">
    <w:abstractNumId w:val="23"/>
  </w:num>
  <w:num w:numId="81" w16cid:durableId="1821577037">
    <w:abstractNumId w:val="172"/>
  </w:num>
  <w:num w:numId="82" w16cid:durableId="1927181470">
    <w:abstractNumId w:val="12"/>
  </w:num>
  <w:num w:numId="83" w16cid:durableId="719867239">
    <w:abstractNumId w:val="184"/>
  </w:num>
  <w:num w:numId="84" w16cid:durableId="1050491661">
    <w:abstractNumId w:val="46"/>
  </w:num>
  <w:num w:numId="85" w16cid:durableId="624577093">
    <w:abstractNumId w:val="28"/>
  </w:num>
  <w:num w:numId="86" w16cid:durableId="1672944750">
    <w:abstractNumId w:val="192"/>
  </w:num>
  <w:num w:numId="87" w16cid:durableId="556471510">
    <w:abstractNumId w:val="62"/>
  </w:num>
  <w:num w:numId="88" w16cid:durableId="2051300316">
    <w:abstractNumId w:val="79"/>
  </w:num>
  <w:num w:numId="89" w16cid:durableId="1990404985">
    <w:abstractNumId w:val="94"/>
  </w:num>
  <w:num w:numId="90" w16cid:durableId="413820045">
    <w:abstractNumId w:val="27"/>
  </w:num>
  <w:num w:numId="91" w16cid:durableId="106973841">
    <w:abstractNumId w:val="154"/>
  </w:num>
  <w:num w:numId="92" w16cid:durableId="168369458">
    <w:abstractNumId w:val="44"/>
  </w:num>
  <w:num w:numId="93" w16cid:durableId="1155028782">
    <w:abstractNumId w:val="85"/>
  </w:num>
  <w:num w:numId="94" w16cid:durableId="230431896">
    <w:abstractNumId w:val="54"/>
  </w:num>
  <w:num w:numId="95" w16cid:durableId="68692287">
    <w:abstractNumId w:val="151"/>
  </w:num>
  <w:num w:numId="96" w16cid:durableId="105779371">
    <w:abstractNumId w:val="125"/>
  </w:num>
  <w:num w:numId="97" w16cid:durableId="657614464">
    <w:abstractNumId w:val="37"/>
  </w:num>
  <w:num w:numId="98" w16cid:durableId="74329952">
    <w:abstractNumId w:val="78"/>
  </w:num>
  <w:num w:numId="99" w16cid:durableId="1052340918">
    <w:abstractNumId w:val="66"/>
  </w:num>
  <w:num w:numId="100" w16cid:durableId="514006350">
    <w:abstractNumId w:val="97"/>
  </w:num>
  <w:num w:numId="101" w16cid:durableId="2021276464">
    <w:abstractNumId w:val="83"/>
  </w:num>
  <w:num w:numId="102" w16cid:durableId="1804618002">
    <w:abstractNumId w:val="82"/>
  </w:num>
  <w:num w:numId="103" w16cid:durableId="766971467">
    <w:abstractNumId w:val="159"/>
  </w:num>
  <w:num w:numId="104" w16cid:durableId="617221679">
    <w:abstractNumId w:val="40"/>
  </w:num>
  <w:num w:numId="105" w16cid:durableId="537789018">
    <w:abstractNumId w:val="64"/>
  </w:num>
  <w:num w:numId="106" w16cid:durableId="1461651329">
    <w:abstractNumId w:val="153"/>
  </w:num>
  <w:num w:numId="107" w16cid:durableId="1240824442">
    <w:abstractNumId w:val="19"/>
  </w:num>
  <w:num w:numId="108" w16cid:durableId="1486706064">
    <w:abstractNumId w:val="115"/>
  </w:num>
  <w:num w:numId="109" w16cid:durableId="1560675002">
    <w:abstractNumId w:val="163"/>
  </w:num>
  <w:num w:numId="110" w16cid:durableId="1187059158">
    <w:abstractNumId w:val="51"/>
  </w:num>
  <w:num w:numId="111" w16cid:durableId="94131675">
    <w:abstractNumId w:val="177"/>
  </w:num>
  <w:num w:numId="112" w16cid:durableId="552228961">
    <w:abstractNumId w:val="181"/>
  </w:num>
  <w:num w:numId="113" w16cid:durableId="2710328">
    <w:abstractNumId w:val="84"/>
  </w:num>
  <w:num w:numId="114" w16cid:durableId="85880725">
    <w:abstractNumId w:val="148"/>
  </w:num>
  <w:num w:numId="115" w16cid:durableId="1640382828">
    <w:abstractNumId w:val="41"/>
  </w:num>
  <w:num w:numId="116" w16cid:durableId="1049918943">
    <w:abstractNumId w:val="74"/>
  </w:num>
  <w:num w:numId="117" w16cid:durableId="611861743">
    <w:abstractNumId w:val="59"/>
  </w:num>
  <w:num w:numId="118" w16cid:durableId="1411853185">
    <w:abstractNumId w:val="194"/>
  </w:num>
  <w:num w:numId="119" w16cid:durableId="885214578">
    <w:abstractNumId w:val="183"/>
  </w:num>
  <w:num w:numId="120" w16cid:durableId="839394616">
    <w:abstractNumId w:val="191"/>
  </w:num>
  <w:num w:numId="121" w16cid:durableId="911891045">
    <w:abstractNumId w:val="75"/>
  </w:num>
  <w:num w:numId="122" w16cid:durableId="1238713482">
    <w:abstractNumId w:val="92"/>
  </w:num>
  <w:num w:numId="123" w16cid:durableId="884755688">
    <w:abstractNumId w:val="88"/>
  </w:num>
  <w:num w:numId="124" w16cid:durableId="138116956">
    <w:abstractNumId w:val="146"/>
  </w:num>
  <w:num w:numId="125" w16cid:durableId="72364468">
    <w:abstractNumId w:val="17"/>
  </w:num>
  <w:num w:numId="126" w16cid:durableId="1891191435">
    <w:abstractNumId w:val="20"/>
  </w:num>
  <w:num w:numId="127" w16cid:durableId="1957906028">
    <w:abstractNumId w:val="33"/>
  </w:num>
  <w:num w:numId="128" w16cid:durableId="922953392">
    <w:abstractNumId w:val="86"/>
  </w:num>
  <w:num w:numId="129" w16cid:durableId="2027823733">
    <w:abstractNumId w:val="132"/>
  </w:num>
  <w:num w:numId="130" w16cid:durableId="810680684">
    <w:abstractNumId w:val="68"/>
  </w:num>
  <w:num w:numId="131" w16cid:durableId="263464702">
    <w:abstractNumId w:val="109"/>
  </w:num>
  <w:num w:numId="132" w16cid:durableId="1322078491">
    <w:abstractNumId w:val="10"/>
  </w:num>
  <w:num w:numId="133" w16cid:durableId="1312559507">
    <w:abstractNumId w:val="96"/>
  </w:num>
  <w:num w:numId="134" w16cid:durableId="792942291">
    <w:abstractNumId w:val="11"/>
  </w:num>
  <w:num w:numId="135" w16cid:durableId="510723071">
    <w:abstractNumId w:val="127"/>
  </w:num>
  <w:num w:numId="136" w16cid:durableId="709572437">
    <w:abstractNumId w:val="102"/>
  </w:num>
  <w:num w:numId="137" w16cid:durableId="1484196430">
    <w:abstractNumId w:val="25"/>
  </w:num>
  <w:num w:numId="138" w16cid:durableId="1925872875">
    <w:abstractNumId w:val="49"/>
  </w:num>
  <w:num w:numId="139" w16cid:durableId="1893534586">
    <w:abstractNumId w:val="187"/>
  </w:num>
  <w:num w:numId="140" w16cid:durableId="129827304">
    <w:abstractNumId w:val="80"/>
  </w:num>
  <w:num w:numId="141" w16cid:durableId="500512993">
    <w:abstractNumId w:val="13"/>
  </w:num>
  <w:num w:numId="142" w16cid:durableId="815799088">
    <w:abstractNumId w:val="142"/>
  </w:num>
  <w:num w:numId="143" w16cid:durableId="44571674">
    <w:abstractNumId w:val="133"/>
  </w:num>
  <w:num w:numId="144" w16cid:durableId="1510291179">
    <w:abstractNumId w:val="67"/>
  </w:num>
  <w:num w:numId="145" w16cid:durableId="1142573371">
    <w:abstractNumId w:val="149"/>
  </w:num>
  <w:num w:numId="146" w16cid:durableId="373164899">
    <w:abstractNumId w:val="36"/>
  </w:num>
  <w:num w:numId="147" w16cid:durableId="205870170">
    <w:abstractNumId w:val="190"/>
  </w:num>
  <w:num w:numId="148" w16cid:durableId="838928763">
    <w:abstractNumId w:val="77"/>
  </w:num>
  <w:num w:numId="149" w16cid:durableId="93668232">
    <w:abstractNumId w:val="178"/>
  </w:num>
  <w:num w:numId="150" w16cid:durableId="557280193">
    <w:abstractNumId w:val="111"/>
  </w:num>
  <w:num w:numId="151" w16cid:durableId="505098745">
    <w:abstractNumId w:val="87"/>
  </w:num>
  <w:num w:numId="152" w16cid:durableId="964893297">
    <w:abstractNumId w:val="164"/>
  </w:num>
  <w:num w:numId="153" w16cid:durableId="963776515">
    <w:abstractNumId w:val="65"/>
  </w:num>
  <w:num w:numId="154" w16cid:durableId="1457289703">
    <w:abstractNumId w:val="193"/>
  </w:num>
  <w:num w:numId="155" w16cid:durableId="1995990293">
    <w:abstractNumId w:val="180"/>
  </w:num>
  <w:num w:numId="156" w16cid:durableId="2045134757">
    <w:abstractNumId w:val="112"/>
  </w:num>
  <w:num w:numId="157" w16cid:durableId="684358504">
    <w:abstractNumId w:val="121"/>
  </w:num>
  <w:num w:numId="158" w16cid:durableId="70742588">
    <w:abstractNumId w:val="140"/>
  </w:num>
  <w:num w:numId="159" w16cid:durableId="736830130">
    <w:abstractNumId w:val="173"/>
  </w:num>
  <w:num w:numId="160" w16cid:durableId="662666100">
    <w:abstractNumId w:val="98"/>
  </w:num>
  <w:num w:numId="161" w16cid:durableId="353846501">
    <w:abstractNumId w:val="162"/>
  </w:num>
  <w:num w:numId="162" w16cid:durableId="1980305518">
    <w:abstractNumId w:val="52"/>
  </w:num>
  <w:num w:numId="163" w16cid:durableId="2059082700">
    <w:abstractNumId w:val="73"/>
  </w:num>
  <w:num w:numId="164" w16cid:durableId="1287010775">
    <w:abstractNumId w:val="107"/>
  </w:num>
  <w:num w:numId="165" w16cid:durableId="1836142138">
    <w:abstractNumId w:val="53"/>
  </w:num>
  <w:num w:numId="166" w16cid:durableId="337542636">
    <w:abstractNumId w:val="30"/>
  </w:num>
  <w:num w:numId="167" w16cid:durableId="923030436">
    <w:abstractNumId w:val="175"/>
  </w:num>
  <w:num w:numId="168" w16cid:durableId="1567296732">
    <w:abstractNumId w:val="99"/>
  </w:num>
  <w:num w:numId="169" w16cid:durableId="1467048797">
    <w:abstractNumId w:val="35"/>
  </w:num>
  <w:num w:numId="170" w16cid:durableId="600531773">
    <w:abstractNumId w:val="174"/>
  </w:num>
  <w:num w:numId="171" w16cid:durableId="896432920">
    <w:abstractNumId w:val="110"/>
  </w:num>
  <w:num w:numId="172" w16cid:durableId="1839882058">
    <w:abstractNumId w:val="144"/>
  </w:num>
  <w:num w:numId="173" w16cid:durableId="567761934">
    <w:abstractNumId w:val="145"/>
  </w:num>
  <w:num w:numId="174" w16cid:durableId="348219986">
    <w:abstractNumId w:val="189"/>
  </w:num>
  <w:num w:numId="175" w16cid:durableId="1632320992">
    <w:abstractNumId w:val="43"/>
  </w:num>
  <w:num w:numId="176" w16cid:durableId="1236548103">
    <w:abstractNumId w:val="55"/>
  </w:num>
  <w:num w:numId="177" w16cid:durableId="1101947938">
    <w:abstractNumId w:val="26"/>
  </w:num>
  <w:num w:numId="178" w16cid:durableId="1405445112">
    <w:abstractNumId w:val="126"/>
  </w:num>
  <w:num w:numId="179" w16cid:durableId="829297023">
    <w:abstractNumId w:val="124"/>
  </w:num>
  <w:num w:numId="180" w16cid:durableId="915430971">
    <w:abstractNumId w:val="156"/>
  </w:num>
  <w:num w:numId="181" w16cid:durableId="1360202369">
    <w:abstractNumId w:val="95"/>
  </w:num>
  <w:num w:numId="182" w16cid:durableId="1475676169">
    <w:abstractNumId w:val="138"/>
  </w:num>
  <w:num w:numId="183" w16cid:durableId="2052998717">
    <w:abstractNumId w:val="179"/>
  </w:num>
  <w:num w:numId="184" w16cid:durableId="819660271">
    <w:abstractNumId w:val="31"/>
  </w:num>
  <w:num w:numId="185" w16cid:durableId="1581060763">
    <w:abstractNumId w:val="61"/>
  </w:num>
  <w:num w:numId="186" w16cid:durableId="916592617">
    <w:abstractNumId w:val="15"/>
  </w:num>
  <w:num w:numId="187" w16cid:durableId="2016805272">
    <w:abstractNumId w:val="143"/>
  </w:num>
  <w:num w:numId="188" w16cid:durableId="978460810">
    <w:abstractNumId w:val="60"/>
  </w:num>
  <w:num w:numId="189" w16cid:durableId="2033534810">
    <w:abstractNumId w:val="16"/>
  </w:num>
  <w:num w:numId="190" w16cid:durableId="1800341422">
    <w:abstractNumId w:val="71"/>
  </w:num>
  <w:num w:numId="191" w16cid:durableId="412746745">
    <w:abstractNumId w:val="90"/>
  </w:num>
  <w:num w:numId="192" w16cid:durableId="1195926450">
    <w:abstractNumId w:val="147"/>
  </w:num>
  <w:num w:numId="193" w16cid:durableId="1220752640">
    <w:abstractNumId w:val="105"/>
  </w:num>
  <w:num w:numId="194" w16cid:durableId="1727337796">
    <w:abstractNumId w:val="128"/>
  </w:num>
  <w:num w:numId="195" w16cid:durableId="1072505155">
    <w:abstractNumId w:val="93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64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5F"/>
    <w:rsid w:val="000049FA"/>
    <w:rsid w:val="0001072E"/>
    <w:rsid w:val="00016B44"/>
    <w:rsid w:val="00017502"/>
    <w:rsid w:val="000202DA"/>
    <w:rsid w:val="000233FC"/>
    <w:rsid w:val="00033AD3"/>
    <w:rsid w:val="000372B6"/>
    <w:rsid w:val="00037C00"/>
    <w:rsid w:val="000541FC"/>
    <w:rsid w:val="00055B36"/>
    <w:rsid w:val="00060E3C"/>
    <w:rsid w:val="0006235D"/>
    <w:rsid w:val="00062F55"/>
    <w:rsid w:val="000671DA"/>
    <w:rsid w:val="00070AF8"/>
    <w:rsid w:val="00071A09"/>
    <w:rsid w:val="0007369E"/>
    <w:rsid w:val="000738EF"/>
    <w:rsid w:val="000821F8"/>
    <w:rsid w:val="000902BA"/>
    <w:rsid w:val="00095ED9"/>
    <w:rsid w:val="0009757C"/>
    <w:rsid w:val="00097D53"/>
    <w:rsid w:val="000A3A8E"/>
    <w:rsid w:val="000A6BCD"/>
    <w:rsid w:val="000A7560"/>
    <w:rsid w:val="000B1281"/>
    <w:rsid w:val="000B22B3"/>
    <w:rsid w:val="000B3F69"/>
    <w:rsid w:val="000C160B"/>
    <w:rsid w:val="000C17DE"/>
    <w:rsid w:val="000C466B"/>
    <w:rsid w:val="000C504E"/>
    <w:rsid w:val="000C5138"/>
    <w:rsid w:val="000C527A"/>
    <w:rsid w:val="000C5F7E"/>
    <w:rsid w:val="000D199E"/>
    <w:rsid w:val="000D7010"/>
    <w:rsid w:val="000E05D4"/>
    <w:rsid w:val="000E6048"/>
    <w:rsid w:val="000E7F99"/>
    <w:rsid w:val="000F4CB1"/>
    <w:rsid w:val="00100058"/>
    <w:rsid w:val="00101DEA"/>
    <w:rsid w:val="00104624"/>
    <w:rsid w:val="00105853"/>
    <w:rsid w:val="001061B8"/>
    <w:rsid w:val="001068CC"/>
    <w:rsid w:val="00110125"/>
    <w:rsid w:val="00110B4B"/>
    <w:rsid w:val="00113215"/>
    <w:rsid w:val="001151F1"/>
    <w:rsid w:val="001163A6"/>
    <w:rsid w:val="001241AE"/>
    <w:rsid w:val="001361DF"/>
    <w:rsid w:val="00142DB3"/>
    <w:rsid w:val="00144B30"/>
    <w:rsid w:val="00144F0A"/>
    <w:rsid w:val="001466AF"/>
    <w:rsid w:val="0015093A"/>
    <w:rsid w:val="00151CC0"/>
    <w:rsid w:val="00154DA8"/>
    <w:rsid w:val="00154EE4"/>
    <w:rsid w:val="00156621"/>
    <w:rsid w:val="00156AF2"/>
    <w:rsid w:val="00160BA6"/>
    <w:rsid w:val="00161D6A"/>
    <w:rsid w:val="00162E29"/>
    <w:rsid w:val="00163692"/>
    <w:rsid w:val="00165219"/>
    <w:rsid w:val="00165B67"/>
    <w:rsid w:val="0017176B"/>
    <w:rsid w:val="0017494B"/>
    <w:rsid w:val="00176145"/>
    <w:rsid w:val="00177302"/>
    <w:rsid w:val="00181A50"/>
    <w:rsid w:val="0018248D"/>
    <w:rsid w:val="00184D53"/>
    <w:rsid w:val="00187EB1"/>
    <w:rsid w:val="00190906"/>
    <w:rsid w:val="00193740"/>
    <w:rsid w:val="00194869"/>
    <w:rsid w:val="00194886"/>
    <w:rsid w:val="00197BA1"/>
    <w:rsid w:val="00197CE0"/>
    <w:rsid w:val="001A021A"/>
    <w:rsid w:val="001A0CC5"/>
    <w:rsid w:val="001A1AD3"/>
    <w:rsid w:val="001B3419"/>
    <w:rsid w:val="001B7461"/>
    <w:rsid w:val="001D2CDE"/>
    <w:rsid w:val="001D46C0"/>
    <w:rsid w:val="001D5917"/>
    <w:rsid w:val="001E4A0B"/>
    <w:rsid w:val="001E6085"/>
    <w:rsid w:val="001F0D2A"/>
    <w:rsid w:val="001F2B5A"/>
    <w:rsid w:val="001F48A7"/>
    <w:rsid w:val="001F6D17"/>
    <w:rsid w:val="001F70CA"/>
    <w:rsid w:val="00202758"/>
    <w:rsid w:val="00203FD0"/>
    <w:rsid w:val="00206879"/>
    <w:rsid w:val="002142E3"/>
    <w:rsid w:val="002144D6"/>
    <w:rsid w:val="00216350"/>
    <w:rsid w:val="00221530"/>
    <w:rsid w:val="00227916"/>
    <w:rsid w:val="002309F7"/>
    <w:rsid w:val="00235248"/>
    <w:rsid w:val="00236FDB"/>
    <w:rsid w:val="00237591"/>
    <w:rsid w:val="00237602"/>
    <w:rsid w:val="002376D9"/>
    <w:rsid w:val="002423AF"/>
    <w:rsid w:val="00245BF0"/>
    <w:rsid w:val="00246939"/>
    <w:rsid w:val="00251F5A"/>
    <w:rsid w:val="00254146"/>
    <w:rsid w:val="00256E65"/>
    <w:rsid w:val="00263C68"/>
    <w:rsid w:val="002658F2"/>
    <w:rsid w:val="00265CA6"/>
    <w:rsid w:val="00266282"/>
    <w:rsid w:val="00267D21"/>
    <w:rsid w:val="00270FA1"/>
    <w:rsid w:val="0027197D"/>
    <w:rsid w:val="00271DB5"/>
    <w:rsid w:val="00272FDA"/>
    <w:rsid w:val="0027731A"/>
    <w:rsid w:val="00277DE3"/>
    <w:rsid w:val="00281FB8"/>
    <w:rsid w:val="00284D53"/>
    <w:rsid w:val="00286B30"/>
    <w:rsid w:val="00286BA0"/>
    <w:rsid w:val="00293683"/>
    <w:rsid w:val="00293F92"/>
    <w:rsid w:val="00294F61"/>
    <w:rsid w:val="00296CEE"/>
    <w:rsid w:val="002976CA"/>
    <w:rsid w:val="002A16EB"/>
    <w:rsid w:val="002A226C"/>
    <w:rsid w:val="002A247D"/>
    <w:rsid w:val="002A2955"/>
    <w:rsid w:val="002A33D2"/>
    <w:rsid w:val="002A5806"/>
    <w:rsid w:val="002B4284"/>
    <w:rsid w:val="002B57EB"/>
    <w:rsid w:val="002C1944"/>
    <w:rsid w:val="002C4056"/>
    <w:rsid w:val="002C4613"/>
    <w:rsid w:val="002C6227"/>
    <w:rsid w:val="002D234F"/>
    <w:rsid w:val="002D31EB"/>
    <w:rsid w:val="002D5601"/>
    <w:rsid w:val="002D6213"/>
    <w:rsid w:val="002E44CD"/>
    <w:rsid w:val="002E5017"/>
    <w:rsid w:val="002E5D53"/>
    <w:rsid w:val="002E693F"/>
    <w:rsid w:val="002E7245"/>
    <w:rsid w:val="002F1255"/>
    <w:rsid w:val="0030310B"/>
    <w:rsid w:val="00306AFA"/>
    <w:rsid w:val="00306D91"/>
    <w:rsid w:val="003101F8"/>
    <w:rsid w:val="003121F2"/>
    <w:rsid w:val="00320125"/>
    <w:rsid w:val="00320B4A"/>
    <w:rsid w:val="00321668"/>
    <w:rsid w:val="0032456F"/>
    <w:rsid w:val="003276EB"/>
    <w:rsid w:val="00335256"/>
    <w:rsid w:val="00347A35"/>
    <w:rsid w:val="00353CA7"/>
    <w:rsid w:val="0035495D"/>
    <w:rsid w:val="0035549B"/>
    <w:rsid w:val="00356A5C"/>
    <w:rsid w:val="00361795"/>
    <w:rsid w:val="003636FE"/>
    <w:rsid w:val="003668C8"/>
    <w:rsid w:val="003712AB"/>
    <w:rsid w:val="00376C50"/>
    <w:rsid w:val="003805E3"/>
    <w:rsid w:val="00382AF3"/>
    <w:rsid w:val="00385772"/>
    <w:rsid w:val="003944F7"/>
    <w:rsid w:val="00394AD8"/>
    <w:rsid w:val="00394B24"/>
    <w:rsid w:val="00395F80"/>
    <w:rsid w:val="00397B3D"/>
    <w:rsid w:val="003A3BE7"/>
    <w:rsid w:val="003A5D9C"/>
    <w:rsid w:val="003A75AF"/>
    <w:rsid w:val="003B1720"/>
    <w:rsid w:val="003B20A8"/>
    <w:rsid w:val="003B2637"/>
    <w:rsid w:val="003B38CD"/>
    <w:rsid w:val="003B7E1A"/>
    <w:rsid w:val="003C14B4"/>
    <w:rsid w:val="003C3DA1"/>
    <w:rsid w:val="003D1E33"/>
    <w:rsid w:val="003D26D8"/>
    <w:rsid w:val="003D282A"/>
    <w:rsid w:val="003D2E40"/>
    <w:rsid w:val="003D31B2"/>
    <w:rsid w:val="003D43AA"/>
    <w:rsid w:val="003D481E"/>
    <w:rsid w:val="003D5DE9"/>
    <w:rsid w:val="003D6E27"/>
    <w:rsid w:val="003E45E5"/>
    <w:rsid w:val="003F18E0"/>
    <w:rsid w:val="003F3288"/>
    <w:rsid w:val="003F3445"/>
    <w:rsid w:val="003F3569"/>
    <w:rsid w:val="0040017E"/>
    <w:rsid w:val="00407121"/>
    <w:rsid w:val="00407789"/>
    <w:rsid w:val="00411938"/>
    <w:rsid w:val="004150A8"/>
    <w:rsid w:val="00420E29"/>
    <w:rsid w:val="00423D5B"/>
    <w:rsid w:val="004332C7"/>
    <w:rsid w:val="00435A17"/>
    <w:rsid w:val="00435E8D"/>
    <w:rsid w:val="00437F9F"/>
    <w:rsid w:val="00440464"/>
    <w:rsid w:val="004445E6"/>
    <w:rsid w:val="0045059B"/>
    <w:rsid w:val="00451BFA"/>
    <w:rsid w:val="00453CD1"/>
    <w:rsid w:val="00454315"/>
    <w:rsid w:val="00454F37"/>
    <w:rsid w:val="00456376"/>
    <w:rsid w:val="00456A63"/>
    <w:rsid w:val="00456FDC"/>
    <w:rsid w:val="004609DE"/>
    <w:rsid w:val="0046214F"/>
    <w:rsid w:val="00463125"/>
    <w:rsid w:val="004635F7"/>
    <w:rsid w:val="00465545"/>
    <w:rsid w:val="0046733B"/>
    <w:rsid w:val="004722EB"/>
    <w:rsid w:val="00473661"/>
    <w:rsid w:val="00477AAF"/>
    <w:rsid w:val="00480B39"/>
    <w:rsid w:val="00480CC6"/>
    <w:rsid w:val="004816BA"/>
    <w:rsid w:val="00484E51"/>
    <w:rsid w:val="00486299"/>
    <w:rsid w:val="00486A1D"/>
    <w:rsid w:val="00490AAC"/>
    <w:rsid w:val="004938FF"/>
    <w:rsid w:val="00494BF5"/>
    <w:rsid w:val="00494ED7"/>
    <w:rsid w:val="00496D48"/>
    <w:rsid w:val="004977D2"/>
    <w:rsid w:val="004979FA"/>
    <w:rsid w:val="004A0A6E"/>
    <w:rsid w:val="004A0AC2"/>
    <w:rsid w:val="004A0FFE"/>
    <w:rsid w:val="004A2181"/>
    <w:rsid w:val="004A3A47"/>
    <w:rsid w:val="004A5702"/>
    <w:rsid w:val="004A5C25"/>
    <w:rsid w:val="004A6EBF"/>
    <w:rsid w:val="004B0BA2"/>
    <w:rsid w:val="004B0DAE"/>
    <w:rsid w:val="004B4D30"/>
    <w:rsid w:val="004C1DA3"/>
    <w:rsid w:val="004C2841"/>
    <w:rsid w:val="004C4D52"/>
    <w:rsid w:val="004C635B"/>
    <w:rsid w:val="004D2DE4"/>
    <w:rsid w:val="004E14A3"/>
    <w:rsid w:val="004E347F"/>
    <w:rsid w:val="004E34E4"/>
    <w:rsid w:val="004E47F0"/>
    <w:rsid w:val="004F0CE3"/>
    <w:rsid w:val="004F211F"/>
    <w:rsid w:val="004F21CC"/>
    <w:rsid w:val="005025E7"/>
    <w:rsid w:val="0050349B"/>
    <w:rsid w:val="00504FDB"/>
    <w:rsid w:val="00505EB5"/>
    <w:rsid w:val="00510E18"/>
    <w:rsid w:val="00516C27"/>
    <w:rsid w:val="005210D5"/>
    <w:rsid w:val="00525250"/>
    <w:rsid w:val="005253DD"/>
    <w:rsid w:val="00525B76"/>
    <w:rsid w:val="0053081D"/>
    <w:rsid w:val="00530F57"/>
    <w:rsid w:val="005351CB"/>
    <w:rsid w:val="00543BB2"/>
    <w:rsid w:val="00543FA7"/>
    <w:rsid w:val="00546294"/>
    <w:rsid w:val="005462A2"/>
    <w:rsid w:val="00547CD6"/>
    <w:rsid w:val="00554182"/>
    <w:rsid w:val="005555F2"/>
    <w:rsid w:val="0055632D"/>
    <w:rsid w:val="005635E1"/>
    <w:rsid w:val="0056555D"/>
    <w:rsid w:val="00566AF1"/>
    <w:rsid w:val="005700BE"/>
    <w:rsid w:val="00573E90"/>
    <w:rsid w:val="0057707F"/>
    <w:rsid w:val="005802F4"/>
    <w:rsid w:val="00586E35"/>
    <w:rsid w:val="00590FAC"/>
    <w:rsid w:val="00591EA2"/>
    <w:rsid w:val="00593844"/>
    <w:rsid w:val="005962DD"/>
    <w:rsid w:val="005967D4"/>
    <w:rsid w:val="00596DE4"/>
    <w:rsid w:val="00597E79"/>
    <w:rsid w:val="005A04DC"/>
    <w:rsid w:val="005A3F98"/>
    <w:rsid w:val="005A4487"/>
    <w:rsid w:val="005A57DA"/>
    <w:rsid w:val="005A689A"/>
    <w:rsid w:val="005A7FCA"/>
    <w:rsid w:val="005B0B7B"/>
    <w:rsid w:val="005C40C8"/>
    <w:rsid w:val="005C5B74"/>
    <w:rsid w:val="005C5CDA"/>
    <w:rsid w:val="005C6020"/>
    <w:rsid w:val="005C634B"/>
    <w:rsid w:val="005C6E89"/>
    <w:rsid w:val="005D0AC5"/>
    <w:rsid w:val="005D12AD"/>
    <w:rsid w:val="005D4397"/>
    <w:rsid w:val="005D66BF"/>
    <w:rsid w:val="005E2EFD"/>
    <w:rsid w:val="005E3176"/>
    <w:rsid w:val="005E3D3A"/>
    <w:rsid w:val="005E48F3"/>
    <w:rsid w:val="005E5415"/>
    <w:rsid w:val="005F066A"/>
    <w:rsid w:val="005F50B2"/>
    <w:rsid w:val="005F6BC2"/>
    <w:rsid w:val="00600A3B"/>
    <w:rsid w:val="006012D6"/>
    <w:rsid w:val="00601F13"/>
    <w:rsid w:val="00601FA1"/>
    <w:rsid w:val="00603625"/>
    <w:rsid w:val="00604B55"/>
    <w:rsid w:val="00605272"/>
    <w:rsid w:val="00607767"/>
    <w:rsid w:val="0061186A"/>
    <w:rsid w:val="00613844"/>
    <w:rsid w:val="006209F9"/>
    <w:rsid w:val="00622673"/>
    <w:rsid w:val="00626940"/>
    <w:rsid w:val="00631784"/>
    <w:rsid w:val="00633023"/>
    <w:rsid w:val="0063534C"/>
    <w:rsid w:val="0064070C"/>
    <w:rsid w:val="00643776"/>
    <w:rsid w:val="0064544E"/>
    <w:rsid w:val="00646346"/>
    <w:rsid w:val="00651A15"/>
    <w:rsid w:val="0065508A"/>
    <w:rsid w:val="00655D25"/>
    <w:rsid w:val="006570BC"/>
    <w:rsid w:val="00657AFF"/>
    <w:rsid w:val="0066159B"/>
    <w:rsid w:val="00663F6C"/>
    <w:rsid w:val="00670351"/>
    <w:rsid w:val="006817F2"/>
    <w:rsid w:val="006875F0"/>
    <w:rsid w:val="0068771C"/>
    <w:rsid w:val="00687E1A"/>
    <w:rsid w:val="00690185"/>
    <w:rsid w:val="006914BF"/>
    <w:rsid w:val="006A1523"/>
    <w:rsid w:val="006A3A9D"/>
    <w:rsid w:val="006A458A"/>
    <w:rsid w:val="006A4B43"/>
    <w:rsid w:val="006B1BB9"/>
    <w:rsid w:val="006B4479"/>
    <w:rsid w:val="006B5997"/>
    <w:rsid w:val="006B5FF0"/>
    <w:rsid w:val="006B7B1F"/>
    <w:rsid w:val="006C3106"/>
    <w:rsid w:val="006C3806"/>
    <w:rsid w:val="006D081E"/>
    <w:rsid w:val="006D29B5"/>
    <w:rsid w:val="006D5FC9"/>
    <w:rsid w:val="006D64BB"/>
    <w:rsid w:val="006D68A9"/>
    <w:rsid w:val="006D77D6"/>
    <w:rsid w:val="006E3737"/>
    <w:rsid w:val="006E4D95"/>
    <w:rsid w:val="006F11C2"/>
    <w:rsid w:val="006F435C"/>
    <w:rsid w:val="006F5374"/>
    <w:rsid w:val="00701C55"/>
    <w:rsid w:val="00701D15"/>
    <w:rsid w:val="00704ADA"/>
    <w:rsid w:val="007068E1"/>
    <w:rsid w:val="0071396F"/>
    <w:rsid w:val="00713E98"/>
    <w:rsid w:val="00717DF9"/>
    <w:rsid w:val="00721D3B"/>
    <w:rsid w:val="00725851"/>
    <w:rsid w:val="007263CB"/>
    <w:rsid w:val="00730223"/>
    <w:rsid w:val="00733BBD"/>
    <w:rsid w:val="0074045A"/>
    <w:rsid w:val="00741240"/>
    <w:rsid w:val="007464BC"/>
    <w:rsid w:val="007465B2"/>
    <w:rsid w:val="00747B4E"/>
    <w:rsid w:val="00750899"/>
    <w:rsid w:val="00751767"/>
    <w:rsid w:val="0075688A"/>
    <w:rsid w:val="0075777E"/>
    <w:rsid w:val="0076065B"/>
    <w:rsid w:val="007634CA"/>
    <w:rsid w:val="007635AC"/>
    <w:rsid w:val="00772330"/>
    <w:rsid w:val="00777696"/>
    <w:rsid w:val="007829C6"/>
    <w:rsid w:val="00784794"/>
    <w:rsid w:val="00785C70"/>
    <w:rsid w:val="00785FE7"/>
    <w:rsid w:val="00793260"/>
    <w:rsid w:val="007939DB"/>
    <w:rsid w:val="00794788"/>
    <w:rsid w:val="0079490D"/>
    <w:rsid w:val="00795514"/>
    <w:rsid w:val="00796EFB"/>
    <w:rsid w:val="007A47CD"/>
    <w:rsid w:val="007A7DB5"/>
    <w:rsid w:val="007B0520"/>
    <w:rsid w:val="007B14A5"/>
    <w:rsid w:val="007B7D8D"/>
    <w:rsid w:val="007C0A8C"/>
    <w:rsid w:val="007C4DB3"/>
    <w:rsid w:val="007C6C10"/>
    <w:rsid w:val="007D5747"/>
    <w:rsid w:val="007D5E83"/>
    <w:rsid w:val="007E176F"/>
    <w:rsid w:val="007E27D0"/>
    <w:rsid w:val="007E3C5D"/>
    <w:rsid w:val="007E6316"/>
    <w:rsid w:val="007E7E27"/>
    <w:rsid w:val="007F051C"/>
    <w:rsid w:val="007F0D62"/>
    <w:rsid w:val="007F145B"/>
    <w:rsid w:val="007F1674"/>
    <w:rsid w:val="007F1799"/>
    <w:rsid w:val="007F26F0"/>
    <w:rsid w:val="007F350F"/>
    <w:rsid w:val="007F51A5"/>
    <w:rsid w:val="008078EA"/>
    <w:rsid w:val="00811C9C"/>
    <w:rsid w:val="0081382C"/>
    <w:rsid w:val="00816CA7"/>
    <w:rsid w:val="00817C2A"/>
    <w:rsid w:val="00823D13"/>
    <w:rsid w:val="0082484C"/>
    <w:rsid w:val="00825526"/>
    <w:rsid w:val="00826C91"/>
    <w:rsid w:val="00827211"/>
    <w:rsid w:val="0082732D"/>
    <w:rsid w:val="008301F4"/>
    <w:rsid w:val="0083183E"/>
    <w:rsid w:val="00833F3F"/>
    <w:rsid w:val="00833FA3"/>
    <w:rsid w:val="00834537"/>
    <w:rsid w:val="008355DF"/>
    <w:rsid w:val="008374DC"/>
    <w:rsid w:val="008401AA"/>
    <w:rsid w:val="00840283"/>
    <w:rsid w:val="008421B3"/>
    <w:rsid w:val="00847154"/>
    <w:rsid w:val="00853006"/>
    <w:rsid w:val="008606B3"/>
    <w:rsid w:val="00861CE0"/>
    <w:rsid w:val="008623C7"/>
    <w:rsid w:val="00862545"/>
    <w:rsid w:val="00862B19"/>
    <w:rsid w:val="008700B7"/>
    <w:rsid w:val="008704C3"/>
    <w:rsid w:val="00873F0C"/>
    <w:rsid w:val="008751C1"/>
    <w:rsid w:val="00875E31"/>
    <w:rsid w:val="00876301"/>
    <w:rsid w:val="00876C34"/>
    <w:rsid w:val="00882A57"/>
    <w:rsid w:val="0088434B"/>
    <w:rsid w:val="00885CE6"/>
    <w:rsid w:val="00891940"/>
    <w:rsid w:val="00892185"/>
    <w:rsid w:val="00894A80"/>
    <w:rsid w:val="008954A9"/>
    <w:rsid w:val="00895A4C"/>
    <w:rsid w:val="008960F0"/>
    <w:rsid w:val="008970FC"/>
    <w:rsid w:val="008A0C83"/>
    <w:rsid w:val="008A0E22"/>
    <w:rsid w:val="008A0E4C"/>
    <w:rsid w:val="008A30C4"/>
    <w:rsid w:val="008A3AB6"/>
    <w:rsid w:val="008A5690"/>
    <w:rsid w:val="008A759F"/>
    <w:rsid w:val="008B186F"/>
    <w:rsid w:val="008B1A69"/>
    <w:rsid w:val="008B2AF1"/>
    <w:rsid w:val="008B2E64"/>
    <w:rsid w:val="008B35CC"/>
    <w:rsid w:val="008B397C"/>
    <w:rsid w:val="008B449B"/>
    <w:rsid w:val="008B4F6E"/>
    <w:rsid w:val="008B61A9"/>
    <w:rsid w:val="008B7845"/>
    <w:rsid w:val="008C2FDB"/>
    <w:rsid w:val="008C3139"/>
    <w:rsid w:val="008C385F"/>
    <w:rsid w:val="008C5095"/>
    <w:rsid w:val="008D7361"/>
    <w:rsid w:val="008D77BD"/>
    <w:rsid w:val="008E1431"/>
    <w:rsid w:val="008E1E04"/>
    <w:rsid w:val="008E213E"/>
    <w:rsid w:val="008E2A63"/>
    <w:rsid w:val="008E4634"/>
    <w:rsid w:val="008E5D43"/>
    <w:rsid w:val="008F02D5"/>
    <w:rsid w:val="008F0E98"/>
    <w:rsid w:val="008F1E30"/>
    <w:rsid w:val="008F2A3F"/>
    <w:rsid w:val="008F7B23"/>
    <w:rsid w:val="00901B60"/>
    <w:rsid w:val="00904DAA"/>
    <w:rsid w:val="00911EC2"/>
    <w:rsid w:val="0091228B"/>
    <w:rsid w:val="00915B02"/>
    <w:rsid w:val="00915B69"/>
    <w:rsid w:val="009174F5"/>
    <w:rsid w:val="00920919"/>
    <w:rsid w:val="00922F75"/>
    <w:rsid w:val="00935158"/>
    <w:rsid w:val="00935B72"/>
    <w:rsid w:val="0094107D"/>
    <w:rsid w:val="0094183B"/>
    <w:rsid w:val="0094289F"/>
    <w:rsid w:val="00942A57"/>
    <w:rsid w:val="00947B82"/>
    <w:rsid w:val="00951583"/>
    <w:rsid w:val="009610F9"/>
    <w:rsid w:val="00963904"/>
    <w:rsid w:val="00964272"/>
    <w:rsid w:val="00971E55"/>
    <w:rsid w:val="009727E6"/>
    <w:rsid w:val="00973EA8"/>
    <w:rsid w:val="00974F2B"/>
    <w:rsid w:val="00976A53"/>
    <w:rsid w:val="009823EE"/>
    <w:rsid w:val="00984A6B"/>
    <w:rsid w:val="00991AEA"/>
    <w:rsid w:val="00992066"/>
    <w:rsid w:val="009921C8"/>
    <w:rsid w:val="00993BB0"/>
    <w:rsid w:val="00996082"/>
    <w:rsid w:val="009A0921"/>
    <w:rsid w:val="009A092A"/>
    <w:rsid w:val="009A405B"/>
    <w:rsid w:val="009A5CB4"/>
    <w:rsid w:val="009B1DC7"/>
    <w:rsid w:val="009B640B"/>
    <w:rsid w:val="009B7563"/>
    <w:rsid w:val="009C0D7B"/>
    <w:rsid w:val="009C1626"/>
    <w:rsid w:val="009C26E9"/>
    <w:rsid w:val="009C645A"/>
    <w:rsid w:val="009C76B7"/>
    <w:rsid w:val="009C7C3E"/>
    <w:rsid w:val="009D12ED"/>
    <w:rsid w:val="009D2B02"/>
    <w:rsid w:val="009D2D44"/>
    <w:rsid w:val="009D3496"/>
    <w:rsid w:val="009D587D"/>
    <w:rsid w:val="009D5B2E"/>
    <w:rsid w:val="009D6D01"/>
    <w:rsid w:val="009D6EBC"/>
    <w:rsid w:val="009D72E6"/>
    <w:rsid w:val="009D740F"/>
    <w:rsid w:val="009D765D"/>
    <w:rsid w:val="009F0B64"/>
    <w:rsid w:val="009F1A61"/>
    <w:rsid w:val="009F1BDB"/>
    <w:rsid w:val="009F51A8"/>
    <w:rsid w:val="009F562C"/>
    <w:rsid w:val="009F6ACB"/>
    <w:rsid w:val="009F6BEA"/>
    <w:rsid w:val="009F70A8"/>
    <w:rsid w:val="00A06698"/>
    <w:rsid w:val="00A10A45"/>
    <w:rsid w:val="00A172DD"/>
    <w:rsid w:val="00A20CDA"/>
    <w:rsid w:val="00A24A56"/>
    <w:rsid w:val="00A261D5"/>
    <w:rsid w:val="00A276BD"/>
    <w:rsid w:val="00A3166B"/>
    <w:rsid w:val="00A31804"/>
    <w:rsid w:val="00A3450C"/>
    <w:rsid w:val="00A349DF"/>
    <w:rsid w:val="00A349F8"/>
    <w:rsid w:val="00A35EA3"/>
    <w:rsid w:val="00A3630F"/>
    <w:rsid w:val="00A40899"/>
    <w:rsid w:val="00A409E3"/>
    <w:rsid w:val="00A43F89"/>
    <w:rsid w:val="00A44487"/>
    <w:rsid w:val="00A45CDD"/>
    <w:rsid w:val="00A50A0C"/>
    <w:rsid w:val="00A53074"/>
    <w:rsid w:val="00A53D5E"/>
    <w:rsid w:val="00A65F8C"/>
    <w:rsid w:val="00A66F04"/>
    <w:rsid w:val="00A73DFE"/>
    <w:rsid w:val="00A802F6"/>
    <w:rsid w:val="00A821DB"/>
    <w:rsid w:val="00A95210"/>
    <w:rsid w:val="00A97A2C"/>
    <w:rsid w:val="00AA009A"/>
    <w:rsid w:val="00AA458A"/>
    <w:rsid w:val="00AA61B9"/>
    <w:rsid w:val="00AA7535"/>
    <w:rsid w:val="00AA7ED4"/>
    <w:rsid w:val="00AB01C4"/>
    <w:rsid w:val="00AB364F"/>
    <w:rsid w:val="00AB7775"/>
    <w:rsid w:val="00AC56F9"/>
    <w:rsid w:val="00AD1908"/>
    <w:rsid w:val="00AD2F9C"/>
    <w:rsid w:val="00AE2852"/>
    <w:rsid w:val="00AE4A2A"/>
    <w:rsid w:val="00AE6831"/>
    <w:rsid w:val="00AF57CF"/>
    <w:rsid w:val="00AF6656"/>
    <w:rsid w:val="00B00C60"/>
    <w:rsid w:val="00B01988"/>
    <w:rsid w:val="00B0581C"/>
    <w:rsid w:val="00B06C9F"/>
    <w:rsid w:val="00B10446"/>
    <w:rsid w:val="00B10800"/>
    <w:rsid w:val="00B108AD"/>
    <w:rsid w:val="00B10CA8"/>
    <w:rsid w:val="00B11816"/>
    <w:rsid w:val="00B160AF"/>
    <w:rsid w:val="00B16345"/>
    <w:rsid w:val="00B16E4E"/>
    <w:rsid w:val="00B27300"/>
    <w:rsid w:val="00B3129D"/>
    <w:rsid w:val="00B324A6"/>
    <w:rsid w:val="00B35360"/>
    <w:rsid w:val="00B369EA"/>
    <w:rsid w:val="00B427E2"/>
    <w:rsid w:val="00B42EDC"/>
    <w:rsid w:val="00B45589"/>
    <w:rsid w:val="00B53EC5"/>
    <w:rsid w:val="00B6205E"/>
    <w:rsid w:val="00B64635"/>
    <w:rsid w:val="00B65701"/>
    <w:rsid w:val="00B66C5D"/>
    <w:rsid w:val="00B70DCE"/>
    <w:rsid w:val="00B7191E"/>
    <w:rsid w:val="00B7193D"/>
    <w:rsid w:val="00B76B7D"/>
    <w:rsid w:val="00B8063F"/>
    <w:rsid w:val="00B831A3"/>
    <w:rsid w:val="00B842EA"/>
    <w:rsid w:val="00B867AA"/>
    <w:rsid w:val="00B920E9"/>
    <w:rsid w:val="00B9698E"/>
    <w:rsid w:val="00BA413C"/>
    <w:rsid w:val="00BA50EE"/>
    <w:rsid w:val="00BA6E99"/>
    <w:rsid w:val="00BB258C"/>
    <w:rsid w:val="00BB76C4"/>
    <w:rsid w:val="00BC330E"/>
    <w:rsid w:val="00BC62D5"/>
    <w:rsid w:val="00BC68F3"/>
    <w:rsid w:val="00BC794E"/>
    <w:rsid w:val="00BD6C67"/>
    <w:rsid w:val="00BD7391"/>
    <w:rsid w:val="00BE2F9C"/>
    <w:rsid w:val="00BE484D"/>
    <w:rsid w:val="00BE4D61"/>
    <w:rsid w:val="00BE5FF6"/>
    <w:rsid w:val="00BF02B4"/>
    <w:rsid w:val="00BF0CB9"/>
    <w:rsid w:val="00BF2A7C"/>
    <w:rsid w:val="00BF69E4"/>
    <w:rsid w:val="00BF6AD1"/>
    <w:rsid w:val="00C06A3D"/>
    <w:rsid w:val="00C07AF8"/>
    <w:rsid w:val="00C11B5B"/>
    <w:rsid w:val="00C14448"/>
    <w:rsid w:val="00C1617D"/>
    <w:rsid w:val="00C169A5"/>
    <w:rsid w:val="00C244ED"/>
    <w:rsid w:val="00C273B0"/>
    <w:rsid w:val="00C33615"/>
    <w:rsid w:val="00C34D44"/>
    <w:rsid w:val="00C36216"/>
    <w:rsid w:val="00C370B6"/>
    <w:rsid w:val="00C448CD"/>
    <w:rsid w:val="00C46C00"/>
    <w:rsid w:val="00C470D3"/>
    <w:rsid w:val="00C473C7"/>
    <w:rsid w:val="00C530BD"/>
    <w:rsid w:val="00C60CC0"/>
    <w:rsid w:val="00C65B40"/>
    <w:rsid w:val="00C65DF8"/>
    <w:rsid w:val="00C661A7"/>
    <w:rsid w:val="00C66781"/>
    <w:rsid w:val="00C673E6"/>
    <w:rsid w:val="00C723C5"/>
    <w:rsid w:val="00C74458"/>
    <w:rsid w:val="00C76348"/>
    <w:rsid w:val="00C801D5"/>
    <w:rsid w:val="00C80287"/>
    <w:rsid w:val="00C84907"/>
    <w:rsid w:val="00C90505"/>
    <w:rsid w:val="00C919A3"/>
    <w:rsid w:val="00C93750"/>
    <w:rsid w:val="00C96128"/>
    <w:rsid w:val="00CA03A0"/>
    <w:rsid w:val="00CA40C5"/>
    <w:rsid w:val="00CA4932"/>
    <w:rsid w:val="00CA733C"/>
    <w:rsid w:val="00CA775F"/>
    <w:rsid w:val="00CB1472"/>
    <w:rsid w:val="00CB1A28"/>
    <w:rsid w:val="00CB3FF7"/>
    <w:rsid w:val="00CB4E49"/>
    <w:rsid w:val="00CB57ED"/>
    <w:rsid w:val="00CB6C49"/>
    <w:rsid w:val="00CB7FCA"/>
    <w:rsid w:val="00CC3A34"/>
    <w:rsid w:val="00CC501C"/>
    <w:rsid w:val="00CD0600"/>
    <w:rsid w:val="00CD16E9"/>
    <w:rsid w:val="00CD32DF"/>
    <w:rsid w:val="00CD6F84"/>
    <w:rsid w:val="00CD7F77"/>
    <w:rsid w:val="00CE36F4"/>
    <w:rsid w:val="00CE3708"/>
    <w:rsid w:val="00CE3AA7"/>
    <w:rsid w:val="00CE7D7C"/>
    <w:rsid w:val="00CF234C"/>
    <w:rsid w:val="00CF6C01"/>
    <w:rsid w:val="00D06EBD"/>
    <w:rsid w:val="00D100C8"/>
    <w:rsid w:val="00D11C5E"/>
    <w:rsid w:val="00D13B27"/>
    <w:rsid w:val="00D206DC"/>
    <w:rsid w:val="00D217A5"/>
    <w:rsid w:val="00D26474"/>
    <w:rsid w:val="00D2706A"/>
    <w:rsid w:val="00D3437F"/>
    <w:rsid w:val="00D41FC9"/>
    <w:rsid w:val="00D47E7B"/>
    <w:rsid w:val="00D50567"/>
    <w:rsid w:val="00D51E7C"/>
    <w:rsid w:val="00D55742"/>
    <w:rsid w:val="00D563C1"/>
    <w:rsid w:val="00D61C2F"/>
    <w:rsid w:val="00D62A8A"/>
    <w:rsid w:val="00D70BED"/>
    <w:rsid w:val="00D73B2E"/>
    <w:rsid w:val="00D809EA"/>
    <w:rsid w:val="00D80A01"/>
    <w:rsid w:val="00D835CB"/>
    <w:rsid w:val="00D83EE2"/>
    <w:rsid w:val="00D84DF8"/>
    <w:rsid w:val="00D92FDC"/>
    <w:rsid w:val="00D9464C"/>
    <w:rsid w:val="00DA24F0"/>
    <w:rsid w:val="00DB078E"/>
    <w:rsid w:val="00DB0C86"/>
    <w:rsid w:val="00DB16A5"/>
    <w:rsid w:val="00DB1979"/>
    <w:rsid w:val="00DB4449"/>
    <w:rsid w:val="00DB47F5"/>
    <w:rsid w:val="00DB59D9"/>
    <w:rsid w:val="00DC0D72"/>
    <w:rsid w:val="00DC1D45"/>
    <w:rsid w:val="00DC33CA"/>
    <w:rsid w:val="00DC7D37"/>
    <w:rsid w:val="00DE404B"/>
    <w:rsid w:val="00DE6983"/>
    <w:rsid w:val="00E009FD"/>
    <w:rsid w:val="00E00C08"/>
    <w:rsid w:val="00E01556"/>
    <w:rsid w:val="00E01720"/>
    <w:rsid w:val="00E0485D"/>
    <w:rsid w:val="00E04F36"/>
    <w:rsid w:val="00E06A79"/>
    <w:rsid w:val="00E07114"/>
    <w:rsid w:val="00E1378F"/>
    <w:rsid w:val="00E14656"/>
    <w:rsid w:val="00E151A4"/>
    <w:rsid w:val="00E17A4C"/>
    <w:rsid w:val="00E214EF"/>
    <w:rsid w:val="00E21B18"/>
    <w:rsid w:val="00E2349D"/>
    <w:rsid w:val="00E25354"/>
    <w:rsid w:val="00E31AF6"/>
    <w:rsid w:val="00E32051"/>
    <w:rsid w:val="00E35530"/>
    <w:rsid w:val="00E35AC6"/>
    <w:rsid w:val="00E367C3"/>
    <w:rsid w:val="00E42587"/>
    <w:rsid w:val="00E4347E"/>
    <w:rsid w:val="00E44344"/>
    <w:rsid w:val="00E46DBC"/>
    <w:rsid w:val="00E53428"/>
    <w:rsid w:val="00E545F6"/>
    <w:rsid w:val="00E60118"/>
    <w:rsid w:val="00E61B3A"/>
    <w:rsid w:val="00E62CE3"/>
    <w:rsid w:val="00E62DE4"/>
    <w:rsid w:val="00E6381F"/>
    <w:rsid w:val="00E642DC"/>
    <w:rsid w:val="00E64E5E"/>
    <w:rsid w:val="00E66611"/>
    <w:rsid w:val="00E66B77"/>
    <w:rsid w:val="00E70B57"/>
    <w:rsid w:val="00E72998"/>
    <w:rsid w:val="00E72D7A"/>
    <w:rsid w:val="00E76414"/>
    <w:rsid w:val="00E8075F"/>
    <w:rsid w:val="00E82D32"/>
    <w:rsid w:val="00E90387"/>
    <w:rsid w:val="00E91215"/>
    <w:rsid w:val="00E92454"/>
    <w:rsid w:val="00E93FE6"/>
    <w:rsid w:val="00E969A6"/>
    <w:rsid w:val="00E975D1"/>
    <w:rsid w:val="00EA22D0"/>
    <w:rsid w:val="00EA5257"/>
    <w:rsid w:val="00EA6997"/>
    <w:rsid w:val="00EB179C"/>
    <w:rsid w:val="00EB5887"/>
    <w:rsid w:val="00EC06F1"/>
    <w:rsid w:val="00EC0848"/>
    <w:rsid w:val="00EC2AC6"/>
    <w:rsid w:val="00EC545C"/>
    <w:rsid w:val="00ED1457"/>
    <w:rsid w:val="00ED1C10"/>
    <w:rsid w:val="00ED2DA6"/>
    <w:rsid w:val="00ED3F9E"/>
    <w:rsid w:val="00ED4CE7"/>
    <w:rsid w:val="00ED544D"/>
    <w:rsid w:val="00ED5890"/>
    <w:rsid w:val="00EE2024"/>
    <w:rsid w:val="00EE4675"/>
    <w:rsid w:val="00EE6B7F"/>
    <w:rsid w:val="00EF152B"/>
    <w:rsid w:val="00EF3962"/>
    <w:rsid w:val="00EF64AB"/>
    <w:rsid w:val="00EF6F54"/>
    <w:rsid w:val="00F00B9A"/>
    <w:rsid w:val="00F11179"/>
    <w:rsid w:val="00F12E0B"/>
    <w:rsid w:val="00F16753"/>
    <w:rsid w:val="00F2235F"/>
    <w:rsid w:val="00F325D5"/>
    <w:rsid w:val="00F35556"/>
    <w:rsid w:val="00F40BF9"/>
    <w:rsid w:val="00F43D58"/>
    <w:rsid w:val="00F458EF"/>
    <w:rsid w:val="00F46E59"/>
    <w:rsid w:val="00F54E28"/>
    <w:rsid w:val="00F54FB4"/>
    <w:rsid w:val="00F55E26"/>
    <w:rsid w:val="00F57D4D"/>
    <w:rsid w:val="00F61118"/>
    <w:rsid w:val="00F627D2"/>
    <w:rsid w:val="00F66A43"/>
    <w:rsid w:val="00F73C9A"/>
    <w:rsid w:val="00F77FD3"/>
    <w:rsid w:val="00F80902"/>
    <w:rsid w:val="00F86525"/>
    <w:rsid w:val="00F9333A"/>
    <w:rsid w:val="00F942C4"/>
    <w:rsid w:val="00F951A8"/>
    <w:rsid w:val="00FA1A41"/>
    <w:rsid w:val="00FA1D46"/>
    <w:rsid w:val="00FA22E4"/>
    <w:rsid w:val="00FA2637"/>
    <w:rsid w:val="00FA5FD1"/>
    <w:rsid w:val="00FB2784"/>
    <w:rsid w:val="00FB5E0F"/>
    <w:rsid w:val="00FC0DE3"/>
    <w:rsid w:val="00FC1BA6"/>
    <w:rsid w:val="00FC27E1"/>
    <w:rsid w:val="00FC2ABF"/>
    <w:rsid w:val="00FC3A37"/>
    <w:rsid w:val="00FC6385"/>
    <w:rsid w:val="00FD1F7F"/>
    <w:rsid w:val="00FD6D90"/>
    <w:rsid w:val="00FD73F6"/>
    <w:rsid w:val="00FF27AA"/>
    <w:rsid w:val="00FF2DB5"/>
    <w:rsid w:val="00FF4545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9800F"/>
  <w15:chartTrackingRefBased/>
  <w15:docId w15:val="{466CF505-F3DE-4C6D-BFE6-2EF36053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iPriority="0" w:unhideWhenUsed="1" w:qFormat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iPriority="0" w:unhideWhenUsed="1" w:qFormat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iPriority="0" w:unhideWhenUsed="1" w:qFormat="1"/>
    <w:lsdException w:name="List Continue 5" w:semiHidden="1" w:uiPriority="0" w:unhideWhenUsed="1" w:qFormat="1"/>
    <w:lsdException w:name="Message Header" w:semiHidden="1" w:uiPriority="0" w:unhideWhenUsed="1" w:qFormat="1"/>
    <w:lsdException w:name="Subtitle" w:uiPriority="0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iPriority="0" w:unhideWhenUsed="1" w:qFormat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iPriority="0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37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8C385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385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C385F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8C385F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8C385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8C385F"/>
    <w:pPr>
      <w:keepNext/>
      <w:numPr>
        <w:ilvl w:val="1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8C385F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8C385F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C385F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  <w:style w:type="character" w:customStyle="1" w:styleId="Heading2Char">
    <w:name w:val="Heading 2 Char"/>
    <w:basedOn w:val="DefaultParagraphFont"/>
    <w:link w:val="Heading2"/>
    <w:qFormat/>
    <w:rsid w:val="008C385F"/>
    <w:rPr>
      <w:rFonts w:ascii="Cambria" w:eastAsia="Times New Roman" w:hAnsi="Cambria" w:cs="Times New Roman"/>
      <w:b/>
      <w:bCs/>
      <w:i/>
      <w:iCs/>
      <w:kern w:val="0"/>
      <w:sz w:val="28"/>
      <w:szCs w:val="28"/>
      <w:lang w:val="ro-RO"/>
      <w14:ligatures w14:val="none"/>
    </w:rPr>
  </w:style>
  <w:style w:type="character" w:customStyle="1" w:styleId="Heading3Char">
    <w:name w:val="Heading 3 Char"/>
    <w:basedOn w:val="DefaultParagraphFont"/>
    <w:link w:val="Heading3"/>
    <w:qFormat/>
    <w:rsid w:val="008C385F"/>
    <w:rPr>
      <w:rFonts w:ascii="Times New Roman" w:eastAsia="Times New Roman" w:hAnsi="Times New Roman" w:cs="Times New Roman"/>
      <w:b/>
      <w:kern w:val="0"/>
      <w:sz w:val="28"/>
      <w:szCs w:val="20"/>
      <w:lang w:val="ro-RO"/>
      <w14:ligatures w14:val="none"/>
    </w:rPr>
  </w:style>
  <w:style w:type="character" w:customStyle="1" w:styleId="Heading4Char">
    <w:name w:val="Heading 4 Char"/>
    <w:basedOn w:val="DefaultParagraphFont"/>
    <w:link w:val="Heading4"/>
    <w:qFormat/>
    <w:rsid w:val="008C385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qFormat/>
    <w:rsid w:val="008C385F"/>
    <w:rPr>
      <w:rFonts w:ascii="Times New Roman" w:eastAsia="Times New Roman" w:hAnsi="Times New Roman" w:cs="Times New Roman"/>
      <w:b/>
      <w:i/>
      <w:kern w:val="0"/>
      <w:sz w:val="24"/>
      <w:szCs w:val="20"/>
      <w:lang w:val="ro-RO"/>
      <w14:ligatures w14:val="none"/>
    </w:rPr>
  </w:style>
  <w:style w:type="character" w:customStyle="1" w:styleId="Heading6Char">
    <w:name w:val="Heading 6 Char"/>
    <w:basedOn w:val="DefaultParagraphFont"/>
    <w:link w:val="Heading6"/>
    <w:qFormat/>
    <w:rsid w:val="008C385F"/>
    <w:rPr>
      <w:rFonts w:ascii="Times New Roman" w:eastAsia="Times New Roman" w:hAnsi="Times New Roman" w:cs="Times New Roman"/>
      <w:bCs/>
      <w:kern w:val="0"/>
      <w:sz w:val="28"/>
      <w:szCs w:val="28"/>
      <w:lang w:val="ro-RO"/>
      <w14:ligatures w14:val="none"/>
    </w:rPr>
  </w:style>
  <w:style w:type="character" w:customStyle="1" w:styleId="Heading7Char">
    <w:name w:val="Heading 7 Char"/>
    <w:basedOn w:val="DefaultParagraphFont"/>
    <w:link w:val="Heading7"/>
    <w:qFormat/>
    <w:rsid w:val="008C385F"/>
    <w:rPr>
      <w:rFonts w:ascii="Times New Roman" w:eastAsia="Times New Roman" w:hAnsi="Times New Roman" w:cs="Times New Roman"/>
      <w:kern w:val="0"/>
      <w:sz w:val="24"/>
      <w:szCs w:val="20"/>
      <w:lang w:val="ro-RO"/>
      <w14:ligatures w14:val="none"/>
    </w:rPr>
  </w:style>
  <w:style w:type="character" w:customStyle="1" w:styleId="Heading8Char">
    <w:name w:val="Heading 8 Char"/>
    <w:basedOn w:val="DefaultParagraphFont"/>
    <w:link w:val="Heading8"/>
    <w:qFormat/>
    <w:rsid w:val="008C385F"/>
    <w:rPr>
      <w:rFonts w:ascii="Times New Roman" w:eastAsia="Times New Roman" w:hAnsi="Times New Roman" w:cs="Times New Roman"/>
      <w:i/>
      <w:iCs/>
      <w:kern w:val="0"/>
      <w:sz w:val="24"/>
      <w:szCs w:val="24"/>
      <w:lang w:val="ro-RO"/>
      <w14:ligatures w14:val="none"/>
    </w:rPr>
  </w:style>
  <w:style w:type="character" w:customStyle="1" w:styleId="Heading9Char">
    <w:name w:val="Heading 9 Char"/>
    <w:basedOn w:val="DefaultParagraphFont"/>
    <w:link w:val="Heading9"/>
    <w:qFormat/>
    <w:rsid w:val="008C385F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qFormat/>
    <w:rsid w:val="008C38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C385F"/>
    <w:rPr>
      <w:rFonts w:ascii="Tahoma" w:eastAsia="Calibri" w:hAnsi="Tahoma" w:cs="Times New Roman"/>
      <w:kern w:val="0"/>
      <w:sz w:val="16"/>
      <w:szCs w:val="16"/>
      <w:lang w:val="ro-RO"/>
      <w14:ligatures w14:val="none"/>
    </w:rPr>
  </w:style>
  <w:style w:type="paragraph" w:styleId="BlockText">
    <w:name w:val="Block Text"/>
    <w:basedOn w:val="Normal"/>
    <w:qFormat/>
    <w:rsid w:val="008C385F"/>
    <w:pPr>
      <w:numPr>
        <w:numId w:val="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rsid w:val="008C385F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2">
    <w:name w:val="Body Text 2"/>
    <w:basedOn w:val="Normal"/>
    <w:link w:val="BodyText2Char"/>
    <w:qFormat/>
    <w:rsid w:val="008C385F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3">
    <w:name w:val="Body Text 3"/>
    <w:basedOn w:val="Normal"/>
    <w:link w:val="BodyText3Char"/>
    <w:qFormat/>
    <w:rsid w:val="008C385F"/>
    <w:pPr>
      <w:spacing w:after="0" w:line="240" w:lineRule="auto"/>
      <w:jc w:val="both"/>
    </w:pPr>
    <w:rPr>
      <w:rFonts w:ascii="Tahoma" w:eastAsia="Times New Roman" w:hAnsi="Tahoma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qFormat/>
    <w:rsid w:val="008C385F"/>
    <w:rPr>
      <w:rFonts w:ascii="Tahoma" w:eastAsia="Times New Roman" w:hAnsi="Tahoma" w:cs="Times New Roman"/>
      <w:kern w:val="0"/>
      <w:szCs w:val="20"/>
      <w14:ligatures w14:val="none"/>
    </w:rPr>
  </w:style>
  <w:style w:type="paragraph" w:styleId="BodyTextFirstIndent">
    <w:name w:val="Body Text First Indent"/>
    <w:basedOn w:val="BodyText"/>
    <w:link w:val="BodyTextFirstIndentChar"/>
    <w:qFormat/>
    <w:rsid w:val="008C385F"/>
    <w:pPr>
      <w:ind w:firstLine="210"/>
    </w:pPr>
    <w:rPr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Indent">
    <w:name w:val="Body Text Indent"/>
    <w:basedOn w:val="Normal"/>
    <w:link w:val="BodyTextIndentChar"/>
    <w:qFormat/>
    <w:rsid w:val="008C385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8C385F"/>
    <w:rPr>
      <w:rFonts w:ascii="TimesNewRoman" w:eastAsia="Calibri" w:hAnsi="TimesNewRoman" w:cs="Times New Roman"/>
      <w:b/>
      <w:kern w:val="0"/>
      <w:sz w:val="24"/>
      <w:szCs w:val="24"/>
      <w:lang w:val="ro-RO"/>
      <w14:ligatures w14:val="none"/>
    </w:rPr>
  </w:style>
  <w:style w:type="paragraph" w:styleId="BodyTextFirstIndent2">
    <w:name w:val="Body Text First Indent 2"/>
    <w:basedOn w:val="BodyTextIndent"/>
    <w:link w:val="BodyTextFirstIndent2Char"/>
    <w:qFormat/>
    <w:rsid w:val="008C385F"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8C385F"/>
    <w:rPr>
      <w:rFonts w:ascii="TimesNewRoman" w:eastAsia="Calibri" w:hAnsi="TimesNewRoman" w:cs="Times New Roman"/>
      <w:b/>
      <w:kern w:val="0"/>
      <w:sz w:val="24"/>
      <w:szCs w:val="24"/>
      <w:lang w:val="ro-RO"/>
      <w14:ligatures w14:val="none"/>
    </w:rPr>
  </w:style>
  <w:style w:type="paragraph" w:styleId="BodyTextIndent2">
    <w:name w:val="Body Text Indent 2"/>
    <w:basedOn w:val="Normal"/>
    <w:link w:val="BodyTextIndent2Char"/>
    <w:qFormat/>
    <w:rsid w:val="008C385F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qFormat/>
    <w:rsid w:val="008C385F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BodyTextIndent3">
    <w:name w:val="Body Text Indent 3"/>
    <w:basedOn w:val="Normal"/>
    <w:link w:val="BodyTextIndent3Char"/>
    <w:qFormat/>
    <w:rsid w:val="008C385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qFormat/>
    <w:rsid w:val="008C385F"/>
    <w:rPr>
      <w:rFonts w:ascii="Times New Roman" w:eastAsia="Times New Roman" w:hAnsi="Times New Roman" w:cs="Times New Roman"/>
      <w:kern w:val="0"/>
      <w:sz w:val="16"/>
      <w:szCs w:val="16"/>
      <w:lang w:val="ro-RO"/>
      <w14:ligatures w14:val="none"/>
    </w:rPr>
  </w:style>
  <w:style w:type="paragraph" w:styleId="Caption">
    <w:name w:val="caption"/>
    <w:basedOn w:val="Normal"/>
    <w:next w:val="Normal"/>
    <w:qFormat/>
    <w:rsid w:val="008C385F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Closing">
    <w:name w:val="Closing"/>
    <w:basedOn w:val="Normal"/>
    <w:link w:val="ClosingChar"/>
    <w:qFormat/>
    <w:rsid w:val="008C385F"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losingChar">
    <w:name w:val="Closing Char"/>
    <w:basedOn w:val="DefaultParagraphFont"/>
    <w:link w:val="Closing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qFormat/>
    <w:rsid w:val="008C3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C385F"/>
    <w:rPr>
      <w:b/>
      <w:bCs/>
      <w:lang w:eastAsia="ro-R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C385F"/>
    <w:rPr>
      <w:rFonts w:ascii="Times New Roman" w:eastAsia="Times New Roman" w:hAnsi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Date">
    <w:name w:val="Date"/>
    <w:basedOn w:val="Normal"/>
    <w:next w:val="Normal"/>
    <w:link w:val="DateChar"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DateChar">
    <w:name w:val="Date Char"/>
    <w:basedOn w:val="DefaultParagraphFont"/>
    <w:link w:val="Date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DocumentMap">
    <w:name w:val="Document Map"/>
    <w:basedOn w:val="Normal"/>
    <w:link w:val="DocumentMapChar"/>
    <w:semiHidden/>
    <w:qFormat/>
    <w:rsid w:val="008C385F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qFormat/>
    <w:rsid w:val="008C385F"/>
    <w:rPr>
      <w:rFonts w:ascii="Tahoma" w:eastAsia="Calibri" w:hAnsi="Tahoma" w:cs="Times New Roman"/>
      <w:kern w:val="0"/>
      <w:sz w:val="20"/>
      <w:szCs w:val="20"/>
      <w:shd w:val="clear" w:color="auto" w:fill="000080"/>
      <w14:ligatures w14:val="none"/>
    </w:rPr>
  </w:style>
  <w:style w:type="paragraph" w:styleId="E-mailSignature">
    <w:name w:val="E-mail Signature"/>
    <w:basedOn w:val="Normal"/>
    <w:link w:val="E-mailSignatureChar"/>
    <w:qFormat/>
    <w:rsid w:val="008C385F"/>
    <w:pPr>
      <w:numPr>
        <w:numId w:val="3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qFormat/>
    <w:rsid w:val="008C385F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Emphasis">
    <w:name w:val="Emphasis"/>
    <w:basedOn w:val="DefaultParagraphFont"/>
    <w:uiPriority w:val="20"/>
    <w:qFormat/>
    <w:rsid w:val="008C385F"/>
    <w:rPr>
      <w:i/>
      <w:iCs/>
    </w:rPr>
  </w:style>
  <w:style w:type="paragraph" w:styleId="EndnoteText">
    <w:name w:val="endnote text"/>
    <w:basedOn w:val="Normal"/>
    <w:link w:val="EndnoteTextChar"/>
    <w:semiHidden/>
    <w:qFormat/>
    <w:rsid w:val="008C385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qFormat/>
    <w:rsid w:val="008C385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qFormat/>
    <w:rsid w:val="008C385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EnvelopeReturn">
    <w:name w:val="envelope return"/>
    <w:basedOn w:val="Normal"/>
    <w:qFormat/>
    <w:rsid w:val="008C385F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8C385F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8C38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C385F"/>
    <w:rPr>
      <w:rFonts w:ascii="Calibri" w:eastAsia="Calibri" w:hAnsi="Calibri" w:cs="Times New Roman"/>
      <w:kern w:val="0"/>
      <w:lang w:val="ro-RO"/>
      <w14:ligatures w14:val="none"/>
    </w:rPr>
  </w:style>
  <w:style w:type="character" w:styleId="FootnoteReference">
    <w:name w:val="footnote reference"/>
    <w:semiHidden/>
    <w:unhideWhenUsed/>
    <w:qFormat/>
    <w:rsid w:val="008C385F"/>
    <w:rPr>
      <w:vertAlign w:val="superscript"/>
    </w:rPr>
  </w:style>
  <w:style w:type="paragraph" w:styleId="FootnoteText">
    <w:name w:val="footnote text"/>
    <w:basedOn w:val="Normal"/>
    <w:link w:val="FootnoteTextChar"/>
    <w:semiHidden/>
    <w:qFormat/>
    <w:rsid w:val="008C385F"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8C385F"/>
    <w:rPr>
      <w:rFonts w:ascii="Tahoma" w:eastAsia="Calibri" w:hAnsi="Tahom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8C38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8C385F"/>
    <w:rPr>
      <w:rFonts w:ascii="Calibri" w:eastAsia="Calibri" w:hAnsi="Calibri" w:cs="Times New Roman"/>
      <w:kern w:val="0"/>
      <w:lang w:val="ro-RO"/>
      <w14:ligatures w14:val="none"/>
    </w:rPr>
  </w:style>
  <w:style w:type="paragraph" w:styleId="HTMLAddress">
    <w:name w:val="HTML Address"/>
    <w:basedOn w:val="Normal"/>
    <w:link w:val="HTMLAddressChar"/>
    <w:qFormat/>
    <w:rsid w:val="008C385F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qFormat/>
    <w:rsid w:val="008C385F"/>
    <w:rPr>
      <w:rFonts w:ascii="Times New Roman" w:eastAsia="Times New Roman" w:hAnsi="Times New Roman" w:cs="Times New Roman"/>
      <w:i/>
      <w:iCs/>
      <w:kern w:val="0"/>
      <w:sz w:val="20"/>
      <w:szCs w:val="20"/>
      <w14:ligatures w14:val="none"/>
    </w:rPr>
  </w:style>
  <w:style w:type="paragraph" w:styleId="HTMLPreformatted">
    <w:name w:val="HTML Preformatted"/>
    <w:basedOn w:val="Normal"/>
    <w:link w:val="HTMLPreformattedChar"/>
    <w:qFormat/>
    <w:rsid w:val="008C385F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qFormat/>
    <w:rsid w:val="008C385F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styleId="Hyperlink">
    <w:name w:val="Hyperlink"/>
    <w:uiPriority w:val="99"/>
    <w:qFormat/>
    <w:rsid w:val="008C385F"/>
    <w:rPr>
      <w:color w:val="0000FF"/>
      <w:u w:val="single"/>
    </w:rPr>
  </w:style>
  <w:style w:type="paragraph" w:styleId="List">
    <w:name w:val="List"/>
    <w:basedOn w:val="Normal"/>
    <w:qFormat/>
    <w:rsid w:val="008C385F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qFormat/>
    <w:rsid w:val="008C385F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qFormat/>
    <w:rsid w:val="008C385F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qFormat/>
    <w:rsid w:val="008C385F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qFormat/>
    <w:rsid w:val="008C385F"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qFormat/>
    <w:rsid w:val="008C385F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qFormat/>
    <w:rsid w:val="008C385F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qFormat/>
    <w:rsid w:val="008C385F"/>
    <w:pPr>
      <w:tabs>
        <w:tab w:val="left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qFormat/>
    <w:rsid w:val="008C385F"/>
    <w:pPr>
      <w:numPr>
        <w:numId w:val="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qFormat/>
    <w:rsid w:val="008C385F"/>
    <w:pPr>
      <w:tabs>
        <w:tab w:val="left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qFormat/>
    <w:rsid w:val="008C385F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qFormat/>
    <w:rsid w:val="008C385F"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qFormat/>
    <w:rsid w:val="008C385F"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qFormat/>
    <w:rsid w:val="008C385F"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qFormat/>
    <w:rsid w:val="008C385F"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qFormat/>
    <w:rsid w:val="008C385F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qFormat/>
    <w:rsid w:val="008C385F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qFormat/>
    <w:rsid w:val="008C385F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qFormat/>
    <w:rsid w:val="008C385F"/>
    <w:pPr>
      <w:tabs>
        <w:tab w:val="left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qFormat/>
    <w:rsid w:val="008C385F"/>
    <w:pPr>
      <w:numPr>
        <w:numId w:val="8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MacroText">
    <w:name w:val="macro"/>
    <w:link w:val="MacroTextChar"/>
    <w:semiHidden/>
    <w:qFormat/>
    <w:rsid w:val="008C385F"/>
    <w:pPr>
      <w:numPr>
        <w:numId w:val="9"/>
      </w:numPr>
      <w:tabs>
        <w:tab w:val="left" w:pos="480"/>
        <w:tab w:val="left" w:pos="96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ind w:left="0" w:firstLine="0"/>
    </w:pPr>
    <w:rPr>
      <w:rFonts w:ascii="Courier New" w:eastAsia="Calibri" w:hAnsi="Courier New" w:cs="Courier New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qFormat/>
    <w:rsid w:val="008C385F"/>
    <w:rPr>
      <w:rFonts w:ascii="Courier New" w:eastAsia="Calibri" w:hAnsi="Courier New" w:cs="Courier New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qFormat/>
    <w:rsid w:val="008C38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character" w:customStyle="1" w:styleId="MessageHeaderChar">
    <w:name w:val="Message Header Char"/>
    <w:basedOn w:val="DefaultParagraphFont"/>
    <w:link w:val="MessageHeader"/>
    <w:qFormat/>
    <w:rsid w:val="008C385F"/>
    <w:rPr>
      <w:rFonts w:ascii="Arial" w:eastAsia="Times New Roman" w:hAnsi="Arial" w:cs="Times New Roman"/>
      <w:kern w:val="0"/>
      <w:sz w:val="24"/>
      <w:szCs w:val="24"/>
      <w:shd w:val="pct20" w:color="auto" w:fill="auto"/>
      <w14:ligatures w14:val="none"/>
    </w:rPr>
  </w:style>
  <w:style w:type="paragraph" w:styleId="NormalWeb">
    <w:name w:val="Normal (Web)"/>
    <w:basedOn w:val="Normal"/>
    <w:uiPriority w:val="99"/>
    <w:qFormat/>
    <w:rsid w:val="008C385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Indent">
    <w:name w:val="Normal Indent"/>
    <w:basedOn w:val="Normal"/>
    <w:qFormat/>
    <w:rsid w:val="008C385F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NoteHeading">
    <w:name w:val="Note Heading"/>
    <w:basedOn w:val="Normal"/>
    <w:next w:val="Normal"/>
    <w:link w:val="NoteHeadingChar"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teHeadingChar">
    <w:name w:val="Note Heading Char"/>
    <w:basedOn w:val="DefaultParagraphFont"/>
    <w:link w:val="NoteHeading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ageNumber">
    <w:name w:val="page number"/>
    <w:basedOn w:val="DefaultParagraphFont"/>
    <w:qFormat/>
    <w:rsid w:val="008C385F"/>
  </w:style>
  <w:style w:type="paragraph" w:styleId="PlainText">
    <w:name w:val="Plain Text"/>
    <w:basedOn w:val="Normal"/>
    <w:link w:val="PlainTextChar"/>
    <w:uiPriority w:val="99"/>
    <w:qFormat/>
    <w:rsid w:val="008C385F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8C385F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styleId="Salutation">
    <w:name w:val="Salutation"/>
    <w:basedOn w:val="Normal"/>
    <w:next w:val="Normal"/>
    <w:link w:val="SalutationChar"/>
    <w:qFormat/>
    <w:rsid w:val="008C385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SalutationChar">
    <w:name w:val="Salutation Char"/>
    <w:basedOn w:val="DefaultParagraphFont"/>
    <w:link w:val="Salutation"/>
    <w:qFormat/>
    <w:rsid w:val="008C38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Signature">
    <w:name w:val="Signature"/>
    <w:basedOn w:val="Normal"/>
    <w:link w:val="SignatureChar"/>
    <w:qFormat/>
    <w:rsid w:val="008C385F"/>
    <w:pPr>
      <w:numPr>
        <w:numId w:val="10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qFormat/>
    <w:rsid w:val="008C385F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character" w:styleId="Strong">
    <w:name w:val="Strong"/>
    <w:uiPriority w:val="22"/>
    <w:qFormat/>
    <w:rsid w:val="008C385F"/>
    <w:rPr>
      <w:b/>
      <w:bCs/>
    </w:rPr>
  </w:style>
  <w:style w:type="paragraph" w:styleId="Subtitle">
    <w:name w:val="Subtitle"/>
    <w:basedOn w:val="Normal"/>
    <w:link w:val="SubtitleChar"/>
    <w:qFormat/>
    <w:rsid w:val="008C385F"/>
    <w:pPr>
      <w:numPr>
        <w:numId w:val="11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qFormat/>
    <w:rsid w:val="008C385F"/>
    <w:rPr>
      <w:rFonts w:ascii="Arial" w:eastAsia="Times New Roman" w:hAnsi="Arial" w:cs="Times New Roman"/>
      <w:kern w:val="0"/>
      <w:sz w:val="24"/>
      <w:szCs w:val="24"/>
      <w:lang w:val="ro-RO"/>
      <w14:ligatures w14:val="none"/>
    </w:rPr>
  </w:style>
  <w:style w:type="table" w:styleId="TableGrid">
    <w:name w:val="Table Grid"/>
    <w:basedOn w:val="TableNormal"/>
    <w:uiPriority w:val="39"/>
    <w:qFormat/>
    <w:rsid w:val="008C385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C385F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qFormat/>
    <w:rsid w:val="008C385F"/>
    <w:rPr>
      <w:rFonts w:ascii="Arial" w:eastAsia="Times New Roman" w:hAnsi="Arial" w:cs="Times New Roman"/>
      <w:b/>
      <w:bCs/>
      <w:kern w:val="28"/>
      <w:sz w:val="32"/>
      <w:szCs w:val="32"/>
      <w14:ligatures w14:val="none"/>
    </w:rPr>
  </w:style>
  <w:style w:type="paragraph" w:styleId="TOC4">
    <w:name w:val="toc 4"/>
    <w:basedOn w:val="Normal"/>
    <w:next w:val="Normal"/>
    <w:semiHidden/>
    <w:qFormat/>
    <w:rsid w:val="008C385F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qFormat/>
    <w:rsid w:val="008C3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o-RO"/>
      <w14:ligatures w14:val="none"/>
    </w:rPr>
  </w:style>
  <w:style w:type="paragraph" w:customStyle="1" w:styleId="alignmentl">
    <w:name w:val="alignment_l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CM38">
    <w:name w:val="CM38"/>
    <w:basedOn w:val="Default"/>
    <w:next w:val="Default"/>
    <w:qFormat/>
    <w:rsid w:val="008C385F"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qFormat/>
    <w:rsid w:val="008C385F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qFormat/>
    <w:rsid w:val="008C385F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qFormat/>
    <w:rsid w:val="008C385F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qFormat/>
    <w:rsid w:val="008C385F"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qFormat/>
    <w:rsid w:val="008C385F"/>
    <w:rPr>
      <w:b/>
      <w:bCs/>
      <w:color w:val="008F00"/>
    </w:rPr>
  </w:style>
  <w:style w:type="character" w:customStyle="1" w:styleId="BodyTextIndentChar1">
    <w:name w:val="Body Text Indent Char1"/>
    <w:uiPriority w:val="99"/>
    <w:semiHidden/>
    <w:qFormat/>
    <w:rsid w:val="008C385F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C385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msolistparagraphcxspmiddle">
    <w:name w:val="msolistparagraphcxspmiddle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qFormat/>
    <w:rsid w:val="008C385F"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qFormat/>
    <w:rsid w:val="008C385F"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qFormat/>
    <w:rsid w:val="008C385F"/>
  </w:style>
  <w:style w:type="character" w:customStyle="1" w:styleId="FootnoteTextChar1">
    <w:name w:val="Footnote Text Char1"/>
    <w:uiPriority w:val="99"/>
    <w:semiHidden/>
    <w:qFormat/>
    <w:rsid w:val="008C385F"/>
    <w:rPr>
      <w:lang w:eastAsia="en-US"/>
    </w:rPr>
  </w:style>
  <w:style w:type="character" w:customStyle="1" w:styleId="tal1">
    <w:name w:val="tal1"/>
    <w:basedOn w:val="DefaultParagraphFont"/>
    <w:qFormat/>
    <w:rsid w:val="008C385F"/>
  </w:style>
  <w:style w:type="character" w:customStyle="1" w:styleId="tpa1">
    <w:name w:val="tpa1"/>
    <w:basedOn w:val="DefaultParagraphFont"/>
    <w:qFormat/>
    <w:rsid w:val="008C385F"/>
  </w:style>
  <w:style w:type="character" w:customStyle="1" w:styleId="BalloonTextChar1">
    <w:name w:val="Balloon Text Char1"/>
    <w:uiPriority w:val="99"/>
    <w:semiHidden/>
    <w:qFormat/>
    <w:rsid w:val="008C385F"/>
    <w:rPr>
      <w:rFonts w:ascii="Tahoma" w:hAnsi="Tahoma" w:cs="Tahoma"/>
      <w:sz w:val="16"/>
      <w:szCs w:val="16"/>
      <w:lang w:eastAsia="en-US"/>
    </w:rPr>
  </w:style>
  <w:style w:type="character" w:customStyle="1" w:styleId="DocumentMapChar1">
    <w:name w:val="Document Map Char1"/>
    <w:uiPriority w:val="99"/>
    <w:semiHidden/>
    <w:qFormat/>
    <w:rsid w:val="008C385F"/>
    <w:rPr>
      <w:rFonts w:ascii="Tahoma" w:hAnsi="Tahoma" w:cs="Tahoma"/>
      <w:sz w:val="16"/>
      <w:szCs w:val="16"/>
      <w:lang w:eastAsia="en-US"/>
    </w:rPr>
  </w:style>
  <w:style w:type="character" w:customStyle="1" w:styleId="MacroTextChar1">
    <w:name w:val="Macro Text Char1"/>
    <w:uiPriority w:val="99"/>
    <w:semiHidden/>
    <w:qFormat/>
    <w:rsid w:val="008C385F"/>
    <w:rPr>
      <w:rFonts w:ascii="Courier New" w:hAnsi="Courier New" w:cs="Courier New"/>
      <w:lang w:eastAsia="en-US"/>
    </w:rPr>
  </w:style>
  <w:style w:type="character" w:customStyle="1" w:styleId="EndnoteTextChar1">
    <w:name w:val="Endnote Text Char1"/>
    <w:uiPriority w:val="99"/>
    <w:semiHidden/>
    <w:qFormat/>
    <w:rsid w:val="008C385F"/>
    <w:rPr>
      <w:lang w:eastAsia="en-US"/>
    </w:rPr>
  </w:style>
  <w:style w:type="paragraph" w:customStyle="1" w:styleId="ListParagraph1">
    <w:name w:val="List Paragraph1"/>
    <w:basedOn w:val="Normal"/>
    <w:qFormat/>
    <w:rsid w:val="008C385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8C385F"/>
    <w:pPr>
      <w:spacing w:after="0" w:line="240" w:lineRule="auto"/>
      <w:jc w:val="both"/>
    </w:pPr>
    <w:rPr>
      <w:rFonts w:ascii="Palatino Linotype" w:eastAsia="Calibri" w:hAnsi="Palatino Linotype" w:cs="Times New Roman"/>
      <w:kern w:val="0"/>
      <w:sz w:val="24"/>
      <w14:ligatures w14:val="none"/>
    </w:rPr>
  </w:style>
  <w:style w:type="character" w:customStyle="1" w:styleId="stlitera">
    <w:name w:val="st_litera"/>
    <w:basedOn w:val="DefaultParagraphFont"/>
    <w:qFormat/>
    <w:rsid w:val="008C385F"/>
  </w:style>
  <w:style w:type="character" w:customStyle="1" w:styleId="sttlitera">
    <w:name w:val="st_tlitera"/>
    <w:basedOn w:val="DefaultParagraphFont"/>
    <w:qFormat/>
    <w:rsid w:val="008C385F"/>
  </w:style>
  <w:style w:type="character" w:customStyle="1" w:styleId="tpa">
    <w:name w:val="tpa"/>
    <w:basedOn w:val="DefaultParagraphFont"/>
    <w:qFormat/>
    <w:rsid w:val="008C385F"/>
  </w:style>
  <w:style w:type="paragraph" w:customStyle="1" w:styleId="Style2">
    <w:name w:val="Style 2"/>
    <w:basedOn w:val="Normal"/>
    <w:qFormat/>
    <w:rsid w:val="008C385F"/>
    <w:pPr>
      <w:widowControl w:val="0"/>
      <w:spacing w:after="0" w:line="240" w:lineRule="auto"/>
      <w:jc w:val="center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qFormat/>
    <w:rsid w:val="008C385F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qFormat/>
    <w:rsid w:val="008C385F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color w:val="000000"/>
      <w:sz w:val="20"/>
      <w:szCs w:val="20"/>
      <w:lang w:eastAsia="ro-RO"/>
    </w:rPr>
  </w:style>
  <w:style w:type="character" w:customStyle="1" w:styleId="part">
    <w:name w:val="p_art"/>
    <w:qFormat/>
    <w:rsid w:val="008C385F"/>
  </w:style>
  <w:style w:type="character" w:customStyle="1" w:styleId="sttalineat">
    <w:name w:val="st_talineat"/>
    <w:basedOn w:val="DefaultParagraphFont"/>
    <w:qFormat/>
    <w:rsid w:val="008C385F"/>
  </w:style>
  <w:style w:type="character" w:customStyle="1" w:styleId="sttpar">
    <w:name w:val="st_tpar"/>
    <w:basedOn w:val="DefaultParagraphFont"/>
    <w:qFormat/>
    <w:rsid w:val="008C385F"/>
  </w:style>
  <w:style w:type="character" w:customStyle="1" w:styleId="do1">
    <w:name w:val="do1"/>
    <w:qFormat/>
    <w:rsid w:val="008C385F"/>
    <w:rPr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qFormat/>
    <w:rsid w:val="008C385F"/>
  </w:style>
  <w:style w:type="character" w:customStyle="1" w:styleId="fontstyle01">
    <w:name w:val="fontstyle01"/>
    <w:basedOn w:val="DefaultParagraphFont"/>
    <w:qFormat/>
    <w:rsid w:val="008C385F"/>
    <w:rPr>
      <w:rFonts w:ascii="TimesNewRomanPSMT" w:hAnsi="TimesNewRomanPSMT" w:hint="default"/>
      <w:color w:val="000000"/>
      <w:sz w:val="22"/>
      <w:szCs w:val="22"/>
    </w:rPr>
  </w:style>
  <w:style w:type="character" w:customStyle="1" w:styleId="fontstyle21">
    <w:name w:val="fontstyle21"/>
    <w:basedOn w:val="DefaultParagraphFont"/>
    <w:qFormat/>
    <w:rsid w:val="008C385F"/>
    <w:rPr>
      <w:rFonts w:ascii="TimesNewRomanPS-BoldMT" w:hAnsi="TimesNewRomanPS-BoldMT" w:hint="default"/>
      <w:b/>
      <w:bCs/>
      <w:color w:val="000000"/>
      <w:sz w:val="22"/>
      <w:szCs w:val="22"/>
    </w:rPr>
  </w:style>
  <w:style w:type="character" w:customStyle="1" w:styleId="sden">
    <w:name w:val="s_den"/>
    <w:basedOn w:val="DefaultParagraphFont"/>
    <w:qFormat/>
    <w:rsid w:val="008C385F"/>
  </w:style>
  <w:style w:type="character" w:customStyle="1" w:styleId="shdr">
    <w:name w:val="s_hdr"/>
    <w:basedOn w:val="DefaultParagraphFont"/>
    <w:qFormat/>
    <w:rsid w:val="008C385F"/>
  </w:style>
  <w:style w:type="character" w:customStyle="1" w:styleId="FollowedHyperlink1">
    <w:name w:val="FollowedHyperlink1"/>
    <w:basedOn w:val="DefaultParagraphFont"/>
    <w:uiPriority w:val="99"/>
    <w:semiHidden/>
    <w:unhideWhenUsed/>
    <w:qFormat/>
    <w:rsid w:val="008C385F"/>
    <w:rPr>
      <w:color w:val="800080"/>
      <w:u w:val="single"/>
    </w:rPr>
  </w:style>
  <w:style w:type="character" w:customStyle="1" w:styleId="fontstyle11">
    <w:name w:val="fontstyle11"/>
    <w:basedOn w:val="DefaultParagraphFont"/>
    <w:qFormat/>
    <w:rsid w:val="008C385F"/>
    <w:rPr>
      <w:rFonts w:ascii="Bookman-DemiItalic" w:hAnsi="Bookman-DemiItalic" w:hint="default"/>
      <w:i/>
      <w:iCs/>
      <w:color w:val="000000"/>
      <w:sz w:val="22"/>
      <w:szCs w:val="22"/>
    </w:rPr>
  </w:style>
  <w:style w:type="character" w:customStyle="1" w:styleId="fontstyle31">
    <w:name w:val="fontstyle31"/>
    <w:basedOn w:val="DefaultParagraphFont"/>
    <w:qFormat/>
    <w:rsid w:val="008C385F"/>
    <w:rPr>
      <w:rFonts w:ascii="BoldItalic" w:hAnsi="BoldItalic" w:hint="default"/>
      <w:b/>
      <w:bCs/>
      <w:i/>
      <w:iCs/>
      <w:color w:val="000000"/>
      <w:sz w:val="22"/>
      <w:szCs w:val="22"/>
    </w:rPr>
  </w:style>
  <w:style w:type="paragraph" w:customStyle="1" w:styleId="xxmsonormal">
    <w:name w:val="x_x_msonormal"/>
    <w:basedOn w:val="Normal"/>
    <w:qFormat/>
    <w:rsid w:val="008C3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aln">
    <w:name w:val="s_aln"/>
    <w:basedOn w:val="DefaultParagraphFont"/>
    <w:qFormat/>
    <w:rsid w:val="008C385F"/>
  </w:style>
  <w:style w:type="character" w:customStyle="1" w:styleId="salnttl">
    <w:name w:val="s_aln_ttl"/>
    <w:basedOn w:val="DefaultParagraphFont"/>
    <w:qFormat/>
    <w:rsid w:val="008C385F"/>
  </w:style>
  <w:style w:type="character" w:customStyle="1" w:styleId="salnbdy">
    <w:name w:val="s_aln_bdy"/>
    <w:basedOn w:val="DefaultParagraphFont"/>
    <w:qFormat/>
    <w:rsid w:val="008C385F"/>
  </w:style>
  <w:style w:type="character" w:customStyle="1" w:styleId="ppar1">
    <w:name w:val="p_par1"/>
    <w:basedOn w:val="DefaultParagraphFont"/>
    <w:qFormat/>
    <w:rsid w:val="008C385F"/>
    <w:rPr>
      <w:rFonts w:ascii="Verdana" w:hAnsi="Verdana" w:hint="default"/>
      <w:sz w:val="28"/>
      <w:szCs w:val="28"/>
    </w:rPr>
  </w:style>
  <w:style w:type="character" w:customStyle="1" w:styleId="slit">
    <w:name w:val="s_lit"/>
    <w:basedOn w:val="DefaultParagraphFont"/>
    <w:qFormat/>
    <w:rsid w:val="008C385F"/>
  </w:style>
  <w:style w:type="character" w:customStyle="1" w:styleId="slitbdy">
    <w:name w:val="s_lit_bdy"/>
    <w:basedOn w:val="DefaultParagraphFont"/>
    <w:qFormat/>
    <w:rsid w:val="008C385F"/>
  </w:style>
  <w:style w:type="character" w:customStyle="1" w:styleId="slitttl">
    <w:name w:val="s_lit_ttl"/>
    <w:basedOn w:val="DefaultParagraphFont"/>
    <w:qFormat/>
    <w:rsid w:val="008C385F"/>
  </w:style>
  <w:style w:type="paragraph" w:customStyle="1" w:styleId="Revision1">
    <w:name w:val="Revision1"/>
    <w:hidden/>
    <w:uiPriority w:val="99"/>
    <w:semiHidden/>
    <w:qFormat/>
    <w:rsid w:val="008C385F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customStyle="1" w:styleId="slgi">
    <w:name w:val="s_lgi"/>
    <w:basedOn w:val="DefaultParagraphFont"/>
    <w:qFormat/>
    <w:rsid w:val="008C385F"/>
  </w:style>
  <w:style w:type="paragraph" w:customStyle="1" w:styleId="al">
    <w:name w:val="a_l"/>
    <w:basedOn w:val="Normal"/>
    <w:rsid w:val="00655D25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o-RO"/>
    </w:rPr>
  </w:style>
  <w:style w:type="table" w:customStyle="1" w:styleId="TableNormal1">
    <w:name w:val="Table Normal1"/>
    <w:rsid w:val="00E76414"/>
    <w:pPr>
      <w:spacing w:after="200" w:line="276" w:lineRule="auto"/>
    </w:pPr>
    <w:rPr>
      <w:rFonts w:ascii="Calibri" w:eastAsia="Calibri" w:hAnsi="Calibri" w:cs="Calibri"/>
      <w:kern w:val="0"/>
      <w:lang w:val="ro-RO" w:eastAsia="ro-R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Grid"/>
    <w:rsid w:val="00942A57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BARBULESCU (3172)</dc:creator>
  <cp:keywords/>
  <dc:description/>
  <cp:lastModifiedBy>zsigo tamas</cp:lastModifiedBy>
  <cp:revision>3</cp:revision>
  <cp:lastPrinted>2024-01-04T12:52:00Z</cp:lastPrinted>
  <dcterms:created xsi:type="dcterms:W3CDTF">2024-05-24T08:02:00Z</dcterms:created>
  <dcterms:modified xsi:type="dcterms:W3CDTF">2024-05-24T08:06:00Z</dcterms:modified>
</cp:coreProperties>
</file>